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Enter Your Name:"/>
        <w:tag w:val="Enter Your Name:"/>
        <w:id w:val="288552880"/>
        <w:placeholder>
          <w:docPart w:val="0DEC7A044E01394A99FE3AC389028805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391E5D" w:rsidRDefault="002020F8">
          <w:pPr>
            <w:pStyle w:val="Name"/>
          </w:pPr>
          <w:r>
            <w:t>Jacarra lanae powell</w:t>
          </w:r>
        </w:p>
      </w:sdtContent>
    </w:sdt>
    <w:p w:rsidR="00605994" w:rsidRDefault="002020F8">
      <w:pPr>
        <w:pStyle w:val="ContactInfo"/>
        <w:rPr>
          <w:szCs w:val="24"/>
        </w:rPr>
      </w:pPr>
      <w:r>
        <w:rPr>
          <w:szCs w:val="24"/>
        </w:rPr>
        <w:t>8431 Provident Street</w:t>
      </w:r>
      <w:r w:rsidR="00B83831">
        <w:rPr>
          <w:szCs w:val="24"/>
        </w:rPr>
        <w:t xml:space="preserve"> |</w:t>
      </w:r>
      <w:r w:rsidR="00B83831" w:rsidRPr="00B83831">
        <w:rPr>
          <w:szCs w:val="24"/>
        </w:rPr>
        <w:t xml:space="preserve"> </w:t>
      </w:r>
      <w:r>
        <w:rPr>
          <w:szCs w:val="24"/>
        </w:rPr>
        <w:t>215-298-3884</w:t>
      </w:r>
      <w:r w:rsidR="00B83831">
        <w:rPr>
          <w:szCs w:val="24"/>
        </w:rPr>
        <w:t xml:space="preserve"> |</w:t>
      </w:r>
      <w:r>
        <w:rPr>
          <w:szCs w:val="24"/>
        </w:rPr>
        <w:t>jacarrap@yahoo.com</w:t>
      </w:r>
    </w:p>
    <w:p w:rsidR="00605994" w:rsidRDefault="00110635">
      <w:pPr>
        <w:pStyle w:val="Date"/>
      </w:pPr>
      <w:r>
        <w:t>7/2018</w:t>
      </w:r>
    </w:p>
    <w:p w:rsidR="00A664BF" w:rsidRDefault="00C46A50" w:rsidP="00A664BF">
      <w:pPr>
        <w:pStyle w:val="Address"/>
      </w:pPr>
      <w:sdt>
        <w:sdtPr>
          <w:alias w:val="Enter Recipient:"/>
          <w:tag w:val="Enter Recipient:"/>
          <w:id w:val="584421075"/>
          <w:placeholder>
            <w:docPart w:val="F6879AB19636CD488639A8B612F4B1B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110635">
            <w:t xml:space="preserve">To Whom it May Concern </w:t>
          </w:r>
        </w:sdtContent>
      </w:sdt>
    </w:p>
    <w:p w:rsidR="00A664BF" w:rsidRDefault="00A664BF" w:rsidP="00A664BF">
      <w:pPr>
        <w:pStyle w:val="Address"/>
      </w:pPr>
    </w:p>
    <w:p w:rsidR="00605994" w:rsidRDefault="00391E5D" w:rsidP="00A664BF">
      <w:pPr>
        <w:pStyle w:val="Address"/>
      </w:pPr>
      <w:r>
        <w:t xml:space="preserve">Dear </w:t>
      </w:r>
      <w:sdt>
        <w:sdtPr>
          <w:alias w:val="Enter Recipient:"/>
          <w:tag w:val="Enter Recipient:"/>
          <w:id w:val="1696960955"/>
          <w:placeholder>
            <w:docPart w:val="2B9AEC707E20B947AE6EC811804CE924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>
            <w:t>Recipient</w:t>
          </w:r>
        </w:sdtContent>
      </w:sdt>
      <w:r>
        <w:t>:</w:t>
      </w:r>
    </w:p>
    <w:p w:rsidR="00C46A50" w:rsidRDefault="004C22BF" w:rsidP="004C22BF">
      <w:r>
        <w:t xml:space="preserve">Working with children and adults , I have </w:t>
      </w:r>
      <w:r w:rsidR="00C46A50">
        <w:t>obtained</w:t>
      </w:r>
      <w:r>
        <w:t xml:space="preserve">  skills such as reviewing behavioral interventions and managing treatment plans, along with documenting client progress, maintaining communication with clients and their families. Furthermore, I have a background of success working with diverse client populations</w:t>
      </w:r>
      <w:r w:rsidR="00C46A50">
        <w:t xml:space="preserve">. </w:t>
      </w:r>
    </w:p>
    <w:p w:rsidR="004C22BF" w:rsidRDefault="00C46A50" w:rsidP="004C22BF">
      <w:r>
        <w:t xml:space="preserve">My </w:t>
      </w:r>
      <w:r w:rsidR="004C22BF">
        <w:t xml:space="preserve">solid educational foundation, commitment, and leadership experience are outlined on the attached resume. It is my goal to work with a team that shares my dedication to growth and advancement within human services field. I look forward the opportunity learn more about this opportunity and to discuss how I can contribute my strengths </w:t>
      </w:r>
      <w:r>
        <w:t xml:space="preserve">with your company </w:t>
      </w:r>
      <w:bookmarkStart w:id="0" w:name="_GoBack"/>
      <w:bookmarkEnd w:id="0"/>
    </w:p>
    <w:p w:rsidR="004C22BF" w:rsidRDefault="004C22BF" w:rsidP="004C22BF"/>
    <w:p w:rsidR="004C22BF" w:rsidRDefault="004C22BF" w:rsidP="004C22BF">
      <w:r>
        <w:t>I appreciate your taking the time to review my credentials and experience.</w:t>
      </w:r>
    </w:p>
    <w:p w:rsidR="00605994" w:rsidRDefault="00605994" w:rsidP="004C22BF"/>
    <w:sdt>
      <w:sdtPr>
        <w:alias w:val="Enter Closing:"/>
        <w:tag w:val="Enter Closing:"/>
        <w:id w:val="-325672042"/>
        <w:placeholder>
          <w:docPart w:val="80E12FF0899B7D4C80277163FFCB10CB"/>
        </w:placeholder>
        <w:temporary/>
        <w:showingPlcHdr/>
        <w15:appearance w15:val="hidden"/>
      </w:sdtPr>
      <w:sdtEndPr/>
      <w:sdtContent>
        <w:p w:rsidR="009D0C78" w:rsidRDefault="00391E5D" w:rsidP="00A664BF">
          <w:pPr>
            <w:pStyle w:val="Closing"/>
          </w:pPr>
          <w:r>
            <w:t>Sincerely,</w:t>
          </w:r>
        </w:p>
      </w:sdtContent>
    </w:sdt>
    <w:p w:rsidR="00A664BF" w:rsidRPr="00A664BF" w:rsidRDefault="00A664BF" w:rsidP="00A664BF">
      <w:pPr>
        <w:pStyle w:val="Signature"/>
      </w:pPr>
      <w:r>
        <w:t xml:space="preserve">Jacarra </w:t>
      </w:r>
      <w:proofErr w:type="spellStart"/>
      <w:r>
        <w:t>Lanae</w:t>
      </w:r>
      <w:proofErr w:type="spellEnd"/>
      <w:r>
        <w:t xml:space="preserve"> Powell</w:t>
      </w:r>
    </w:p>
    <w:sectPr w:rsidR="00A664BF" w:rsidRPr="00A664BF">
      <w:headerReference w:type="default" r:id="rId7"/>
      <w:footerReference w:type="default" r:id="rId8"/>
      <w:headerReference w:type="first" r:id="rId9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0F8" w:rsidRDefault="002020F8">
      <w:pPr>
        <w:spacing w:after="0" w:line="240" w:lineRule="auto"/>
      </w:pPr>
      <w:r>
        <w:separator/>
      </w:r>
    </w:p>
  </w:endnote>
  <w:endnote w:type="continuationSeparator" w:id="0">
    <w:p w:rsidR="002020F8" w:rsidRDefault="0020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5994" w:rsidRDefault="00391E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0F8" w:rsidRDefault="002020F8">
      <w:pPr>
        <w:spacing w:after="0" w:line="240" w:lineRule="auto"/>
      </w:pPr>
      <w:r>
        <w:separator/>
      </w:r>
    </w:p>
  </w:footnote>
  <w:footnote w:type="continuationSeparator" w:id="0">
    <w:p w:rsidR="002020F8" w:rsidRDefault="0020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994" w:rsidRDefault="009D0C78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D34431E" wp14:editId="68FFAF1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2" name="Group 2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0C78" w:rsidRDefault="009D0C78" w:rsidP="009D0C7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D34431E" id="Group 2" o:spid="_x0000_s1026" alt="Page frame with tab" style="position:absolute;margin-left:0;margin-top:0;width:394.7pt;height:567.5pt;z-index:-25165004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KHEVdwnBQAAnw8A&#13;&#10;AA4AAAAAAAAAAAAAAAAALgIAAGRycy9lMm9Eb2MueG1sUEsBAi0AFAAGAAgAAAAhAIDPoPzeAAAA&#13;&#10;CwEAAA8AAAAAAAAAAAAAAAAAgQcAAGRycy9kb3ducmV2LnhtbFBLBQYAAAAABAAEAPMAAACMCAAA&#13;&#10;AAA=&#13;&#10;">
              <v:shape id="Frame 3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4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0C78" w:rsidRDefault="009D0C78" w:rsidP="009D0C7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994" w:rsidRDefault="00391E5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5994" w:rsidRDefault="006059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10" o:spid="_x0000_s1029" alt="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">
              <v:shape id="Frame 8" o:spid="_x0000_s1030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31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605994" w:rsidRDefault="0060599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F8"/>
    <w:rsid w:val="00110635"/>
    <w:rsid w:val="002020F8"/>
    <w:rsid w:val="002A7B9F"/>
    <w:rsid w:val="003038D9"/>
    <w:rsid w:val="0035414F"/>
    <w:rsid w:val="00391E5D"/>
    <w:rsid w:val="004C22BF"/>
    <w:rsid w:val="00605994"/>
    <w:rsid w:val="00657397"/>
    <w:rsid w:val="009D0C78"/>
    <w:rsid w:val="00A664BF"/>
    <w:rsid w:val="00B83831"/>
    <w:rsid w:val="00C4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68A58"/>
  <w15:chartTrackingRefBased/>
  <w15:docId w15:val="{25F5B798-254F-A545-8DCD-04C81B06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E5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ntactInfo">
    <w:name w:val="Contact Info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le">
    <w:name w:val="Title"/>
    <w:basedOn w:val="Normal"/>
    <w:link w:val="Title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rsid w:val="00391E5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D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FEDF1C1-BF79-0A41-9E80-646EED690A82%7dtf163921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EC7A044E01394A99FE3AC38902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C253-9EB7-B24E-8DB7-C1DD46579938}"/>
      </w:docPartPr>
      <w:docPartBody>
        <w:p w:rsidR="00000000" w:rsidRDefault="00F06896">
          <w:pPr>
            <w:pStyle w:val="0DEC7A044E01394A99FE3AC389028805"/>
          </w:pPr>
          <w:r>
            <w:t>Your Name</w:t>
          </w:r>
        </w:p>
      </w:docPartBody>
    </w:docPart>
    <w:docPart>
      <w:docPartPr>
        <w:name w:val="F6879AB19636CD488639A8B612F4B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1040C-C2D9-9745-B348-A63649863B3F}"/>
      </w:docPartPr>
      <w:docPartBody>
        <w:p w:rsidR="00000000" w:rsidRDefault="00F06896">
          <w:pPr>
            <w:pStyle w:val="F6879AB19636CD488639A8B612F4B1B8"/>
          </w:pPr>
          <w:r>
            <w:t>Recipient</w:t>
          </w:r>
        </w:p>
      </w:docPartBody>
    </w:docPart>
    <w:docPart>
      <w:docPartPr>
        <w:name w:val="2B9AEC707E20B947AE6EC811804CE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4F7E-78BF-E044-9C3F-63016E21568C}"/>
      </w:docPartPr>
      <w:docPartBody>
        <w:p w:rsidR="00000000" w:rsidRDefault="00F06896">
          <w:pPr>
            <w:pStyle w:val="2B9AEC707E20B947AE6EC811804CE924"/>
          </w:pPr>
          <w:r>
            <w:t>Recipient</w:t>
          </w:r>
        </w:p>
      </w:docPartBody>
    </w:docPart>
    <w:docPart>
      <w:docPartPr>
        <w:name w:val="80E12FF0899B7D4C80277163FFCB1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72811-1FD4-EC4E-992F-3C3A20EDBA83}"/>
      </w:docPartPr>
      <w:docPartBody>
        <w:p w:rsidR="00000000" w:rsidRDefault="00F06896">
          <w:pPr>
            <w:pStyle w:val="80E12FF0899B7D4C80277163FFCB10CB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EC7A044E01394A99FE3AC389028805">
    <w:name w:val="0DEC7A044E01394A99FE3AC389028805"/>
  </w:style>
  <w:style w:type="paragraph" w:customStyle="1" w:styleId="1B6BEE575C14974599CDB60462EA9500">
    <w:name w:val="1B6BEE575C14974599CDB60462EA9500"/>
  </w:style>
  <w:style w:type="paragraph" w:customStyle="1" w:styleId="C7BE38BC99866243B7CBFF4FFEEAF34F">
    <w:name w:val="C7BE38BC99866243B7CBFF4FFEEAF34F"/>
  </w:style>
  <w:style w:type="paragraph" w:customStyle="1" w:styleId="0BCC2272E6B7D64F8A16285F7DA662D9">
    <w:name w:val="0BCC2272E6B7D64F8A16285F7DA662D9"/>
  </w:style>
  <w:style w:type="paragraph" w:customStyle="1" w:styleId="F38C54CD38FC50499252BC7075F9DC77">
    <w:name w:val="F38C54CD38FC50499252BC7075F9DC77"/>
  </w:style>
  <w:style w:type="paragraph" w:customStyle="1" w:styleId="F6879AB19636CD488639A8B612F4B1B8">
    <w:name w:val="F6879AB19636CD488639A8B612F4B1B8"/>
  </w:style>
  <w:style w:type="paragraph" w:customStyle="1" w:styleId="063EA6EE317A564CA55B952F1AD82987">
    <w:name w:val="063EA6EE317A564CA55B952F1AD82987"/>
  </w:style>
  <w:style w:type="paragraph" w:customStyle="1" w:styleId="7103323BC813C74A9F708BD03F82B61F">
    <w:name w:val="7103323BC813C74A9F708BD03F82B61F"/>
  </w:style>
  <w:style w:type="paragraph" w:customStyle="1" w:styleId="4EDBC16A1E15294AAC81CB287E2D03AF">
    <w:name w:val="4EDBC16A1E15294AAC81CB287E2D03AF"/>
  </w:style>
  <w:style w:type="paragraph" w:customStyle="1" w:styleId="2B9AEC707E20B947AE6EC811804CE924">
    <w:name w:val="2B9AEC707E20B947AE6EC811804CE924"/>
  </w:style>
  <w:style w:type="paragraph" w:customStyle="1" w:styleId="DA5F0BDF9C74C74090D499CC0472AFA6">
    <w:name w:val="DA5F0BDF9C74C74090D499CC0472AFA6"/>
  </w:style>
  <w:style w:type="paragraph" w:customStyle="1" w:styleId="80E12FF0899B7D4C80277163FFCB10CB">
    <w:name w:val="80E12FF0899B7D4C80277163FFCB10CB"/>
  </w:style>
  <w:style w:type="paragraph" w:customStyle="1" w:styleId="CD64E10AEF01FE4CA4CFD70C74B1BE37">
    <w:name w:val="CD64E10AEF01FE4CA4CFD70C74B1B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{5FEDF1C1-BF79-0A41-9E80-646EED690A82}tf16392106.dotx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Jacarra Powell</dc:creator>
  <cp:keywords/>
  <dc:description/>
  <cp:lastModifiedBy>Jacarra Powell</cp:lastModifiedBy>
  <cp:revision>2</cp:revision>
  <dcterms:created xsi:type="dcterms:W3CDTF">2018-07-29T03:10:00Z</dcterms:created>
  <dcterms:modified xsi:type="dcterms:W3CDTF">2018-07-29T03:10:00Z</dcterms:modified>
</cp:coreProperties>
</file>