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alias w:val="Resume Name"/>
        <w:tag w:val="Resume Name"/>
        <w:id w:val="2142538285"/>
        <w:placeholder>
          <w:docPart w:val="2974D93260FD43A39AA64170774BEBC6"/>
        </w:placeholder>
        <w:docPartList>
          <w:docPartGallery w:val="Quick Parts"/>
          <w:docPartCategory w:val=" Resume Name"/>
        </w:docPartList>
      </w:sdtPr>
      <w:sdtEndPr>
        <w:rPr>
          <w:sz w:val="24"/>
          <w:szCs w:val="24"/>
        </w:rPr>
      </w:sdtEndPr>
      <w:sdtContent>
        <w:p w:rsidR="00D168FC" w:rsidRDefault="00D168FC">
          <w:pPr>
            <w:pStyle w:val="NoSpacing"/>
          </w:pPr>
        </w:p>
        <w:tbl>
          <w:tblPr>
            <w:tblW w:w="5000" w:type="pct"/>
            <w:jc w:val="center"/>
            <w:tblBorders>
              <w:top w:val="single" w:sz="6" w:space="0" w:color="9FB8CD" w:themeColor="accent2"/>
              <w:left w:val="single" w:sz="6" w:space="0" w:color="9FB8CD" w:themeColor="accent2"/>
              <w:bottom w:val="single" w:sz="6" w:space="0" w:color="9FB8CD" w:themeColor="accent2"/>
              <w:right w:val="single" w:sz="6" w:space="0" w:color="9FB8CD" w:themeColor="accent2"/>
              <w:insideH w:val="single" w:sz="6" w:space="0" w:color="9FB8CD" w:themeColor="accent2"/>
              <w:insideV w:val="single" w:sz="6" w:space="0" w:color="9FB8CD" w:themeColor="accent2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65"/>
            <w:gridCol w:w="9363"/>
          </w:tblGrid>
          <w:tr w:rsidR="00D168FC" w:rsidRPr="00A11C69">
            <w:trPr>
              <w:jc w:val="center"/>
            </w:trPr>
            <w:tc>
              <w:tcPr>
                <w:tcW w:w="365" w:type="dxa"/>
                <w:shd w:val="clear" w:color="auto" w:fill="9FB8CD" w:themeFill="accent2"/>
              </w:tcPr>
              <w:p w:rsidR="00D168FC" w:rsidRPr="00A11C69" w:rsidRDefault="00D168FC">
                <w:pPr>
                  <w:spacing w:after="0" w:line="240" w:lineRule="auto"/>
                  <w:rPr>
                    <w:sz w:val="24"/>
                    <w:szCs w:val="24"/>
                  </w:rPr>
                </w:pPr>
              </w:p>
            </w:tc>
            <w:tc>
              <w:tcPr>
                <w:tcW w:w="9363" w:type="dxa"/>
                <w:tcMar>
                  <w:top w:w="360" w:type="dxa"/>
                  <w:left w:w="360" w:type="dxa"/>
                  <w:bottom w:w="360" w:type="dxa"/>
                  <w:right w:w="360" w:type="dxa"/>
                </w:tcMar>
              </w:tcPr>
              <w:p w:rsidR="00D168FC" w:rsidRPr="00A11C69" w:rsidRDefault="00FE61CD">
                <w:pPr>
                  <w:pStyle w:val="PersonalName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 w:rsidRPr="00A11C69">
                  <w:rPr>
                    <w:rFonts w:ascii="Times New Roman" w:hAnsi="Times New Roman"/>
                    <w:color w:val="auto"/>
                    <w:spacing w:val="10"/>
                    <w:sz w:val="24"/>
                    <w:szCs w:val="24"/>
                  </w:rPr>
                  <w:t>Ashley Barth</w:t>
                </w:r>
              </w:p>
              <w:p w:rsidR="00D168FC" w:rsidRPr="00A11C69" w:rsidRDefault="00FE61CD">
                <w:pPr>
                  <w:pStyle w:val="AddressText"/>
                  <w:spacing w:line="240" w:lineRule="auto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bookmarkStart w:id="0" w:name="_GoBack"/>
                <w:bookmarkEnd w:id="0"/>
                <w:r w:rsidRPr="00A11C69"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 xml:space="preserve">8130 terry street </w:t>
                </w:r>
              </w:p>
              <w:p w:rsidR="00FE61CD" w:rsidRPr="00A11C69" w:rsidRDefault="00FE61CD">
                <w:pPr>
                  <w:pStyle w:val="AddressText"/>
                  <w:spacing w:line="240" w:lineRule="auto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 w:rsidRPr="00A11C69"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 xml:space="preserve">Philadelphia PA 19136  </w:t>
                </w:r>
              </w:p>
              <w:p w:rsidR="00D168FC" w:rsidRPr="00A11C69" w:rsidRDefault="00307658">
                <w:pPr>
                  <w:pStyle w:val="AddressText"/>
                  <w:spacing w:line="240" w:lineRule="auto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 w:rsidRPr="00A11C69"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 xml:space="preserve">Phone: </w:t>
                </w:r>
                <w:r w:rsidR="00FE61CD" w:rsidRPr="00A11C69"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(267)625-882</w:t>
                </w:r>
              </w:p>
              <w:p w:rsidR="00D168FC" w:rsidRPr="00A11C69" w:rsidRDefault="00307658">
                <w:pPr>
                  <w:pStyle w:val="AddressText"/>
                  <w:spacing w:line="240" w:lineRule="auto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 w:rsidRPr="00A11C69"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 xml:space="preserve">E-mail: </w:t>
                </w:r>
                <w:r w:rsidR="006C5ADF"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m</w:t>
                </w:r>
                <w:r w:rsidR="00FE61CD" w:rsidRPr="00A11C69"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eandthemoon2989@gmail.com</w:t>
                </w:r>
              </w:p>
              <w:p w:rsidR="00D168FC" w:rsidRPr="00A11C69" w:rsidRDefault="00D168FC">
                <w:pPr>
                  <w:pStyle w:val="AddressText"/>
                  <w:spacing w:line="240" w:lineRule="auto"/>
                  <w:rPr>
                    <w:sz w:val="24"/>
                    <w:szCs w:val="24"/>
                  </w:rPr>
                </w:pPr>
              </w:p>
            </w:tc>
          </w:tr>
        </w:tbl>
        <w:p w:rsidR="00D168FC" w:rsidRPr="00A11C69" w:rsidRDefault="006C2352">
          <w:pPr>
            <w:pStyle w:val="NoSpacing"/>
            <w:rPr>
              <w:sz w:val="24"/>
              <w:szCs w:val="24"/>
            </w:rPr>
          </w:pPr>
        </w:p>
      </w:sdtContent>
    </w:sdt>
    <w:p w:rsidR="00D168FC" w:rsidRPr="00A11C69" w:rsidRDefault="00D168FC">
      <w:pPr>
        <w:pStyle w:val="NoSpacing"/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9363"/>
      </w:tblGrid>
      <w:tr w:rsidR="00D168FC" w:rsidRPr="00A11C69" w:rsidTr="00564595">
        <w:trPr>
          <w:jc w:val="center"/>
        </w:trPr>
        <w:tc>
          <w:tcPr>
            <w:tcW w:w="365" w:type="dxa"/>
            <w:tcBorders>
              <w:right w:val="nil"/>
            </w:tcBorders>
            <w:shd w:val="clear" w:color="auto" w:fill="AAB0C7" w:themeFill="accent1" w:themeFillTint="99"/>
          </w:tcPr>
          <w:p w:rsidR="00D168FC" w:rsidRPr="00A11C69" w:rsidRDefault="00D168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A11C69" w:rsidRPr="00A11C69" w:rsidRDefault="00307658" w:rsidP="00A11C69">
            <w:pPr>
              <w:pStyle w:val="Section"/>
              <w:rPr>
                <w:rFonts w:ascii="Times New Roman" w:hAnsi="Times New Roman"/>
                <w:color w:val="auto"/>
                <w:szCs w:val="24"/>
              </w:rPr>
            </w:pPr>
            <w:r w:rsidRPr="00A11C69">
              <w:rPr>
                <w:rFonts w:ascii="Times New Roman" w:hAnsi="Times New Roman"/>
                <w:color w:val="auto"/>
                <w:szCs w:val="24"/>
              </w:rPr>
              <w:t>Education</w:t>
            </w:r>
          </w:p>
          <w:p w:rsidR="00A11C69" w:rsidRPr="00A11C69" w:rsidRDefault="00790791" w:rsidP="00A11C69">
            <w:pPr>
              <w:pStyle w:val="Section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Northeast P</w:t>
            </w:r>
            <w:r w:rsidR="00A11C69" w:rsidRPr="00A11C69">
              <w:rPr>
                <w:rFonts w:ascii="Times New Roman" w:hAnsi="Times New Roman"/>
                <w:color w:val="auto"/>
                <w:szCs w:val="24"/>
              </w:rPr>
              <w:t>rep</w:t>
            </w:r>
            <w:r>
              <w:rPr>
                <w:rFonts w:ascii="Times New Roman" w:hAnsi="Times New Roman"/>
                <w:color w:val="auto"/>
                <w:szCs w:val="24"/>
              </w:rPr>
              <w:t>aratory</w:t>
            </w:r>
            <w:r w:rsidR="00A11C69" w:rsidRPr="00A11C69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4"/>
              </w:rPr>
              <w:t>School</w:t>
            </w:r>
          </w:p>
          <w:p w:rsidR="00A11C69" w:rsidRPr="00A11C69" w:rsidRDefault="00A11C69" w:rsidP="00A11C69">
            <w:pPr>
              <w:pStyle w:val="Section"/>
              <w:rPr>
                <w:rFonts w:ascii="Times New Roman" w:hAnsi="Times New Roman"/>
                <w:b w:val="0"/>
                <w:color w:val="auto"/>
                <w:szCs w:val="24"/>
              </w:rPr>
            </w:pPr>
            <w:r w:rsidRPr="00A11C69">
              <w:rPr>
                <w:rFonts w:ascii="Times New Roman" w:hAnsi="Times New Roman"/>
                <w:b w:val="0"/>
                <w:color w:val="auto"/>
                <w:szCs w:val="24"/>
              </w:rPr>
              <w:t>January 2008 high school diploma</w:t>
            </w:r>
          </w:p>
          <w:p w:rsidR="00A11C69" w:rsidRPr="00A11C69" w:rsidRDefault="00A11C69" w:rsidP="00790791">
            <w:pPr>
              <w:pStyle w:val="Section"/>
              <w:numPr>
                <w:ilvl w:val="0"/>
                <w:numId w:val="31"/>
              </w:numPr>
              <w:rPr>
                <w:rFonts w:ascii="Times New Roman" w:hAnsi="Times New Roman"/>
                <w:b w:val="0"/>
                <w:color w:val="auto"/>
                <w:szCs w:val="24"/>
              </w:rPr>
            </w:pPr>
            <w:r w:rsidRPr="00A11C69">
              <w:rPr>
                <w:rFonts w:ascii="Times New Roman" w:hAnsi="Times New Roman"/>
                <w:b w:val="0"/>
                <w:color w:val="auto"/>
                <w:szCs w:val="24"/>
              </w:rPr>
              <w:t>Math Award</w:t>
            </w:r>
          </w:p>
          <w:p w:rsidR="008D4A44" w:rsidRDefault="00A11C69" w:rsidP="00790791">
            <w:pPr>
              <w:pStyle w:val="Section"/>
              <w:numPr>
                <w:ilvl w:val="0"/>
                <w:numId w:val="31"/>
              </w:numPr>
              <w:rPr>
                <w:rFonts w:ascii="Times New Roman" w:hAnsi="Times New Roman"/>
                <w:b w:val="0"/>
                <w:color w:val="auto"/>
                <w:szCs w:val="24"/>
              </w:rPr>
            </w:pPr>
            <w:r w:rsidRPr="00790791">
              <w:rPr>
                <w:rFonts w:ascii="Times New Roman" w:hAnsi="Times New Roman"/>
                <w:b w:val="0"/>
                <w:color w:val="auto"/>
                <w:szCs w:val="24"/>
              </w:rPr>
              <w:t>English Award</w:t>
            </w:r>
          </w:p>
          <w:p w:rsidR="00A11C69" w:rsidRDefault="008D4A44" w:rsidP="00790791">
            <w:pPr>
              <w:pStyle w:val="Section"/>
              <w:numPr>
                <w:ilvl w:val="0"/>
                <w:numId w:val="31"/>
              </w:numPr>
              <w:rPr>
                <w:rFonts w:ascii="Times New Roman" w:hAnsi="Times New Roman"/>
                <w:b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</w:rPr>
              <w:t>Salutatorian</w:t>
            </w:r>
            <w:r w:rsidR="00A11C69" w:rsidRPr="00790791">
              <w:rPr>
                <w:rFonts w:ascii="Times New Roman" w:hAnsi="Times New Roman"/>
                <w:b w:val="0"/>
                <w:color w:val="auto"/>
                <w:szCs w:val="24"/>
              </w:rPr>
              <w:t xml:space="preserve">  </w:t>
            </w:r>
          </w:p>
          <w:p w:rsidR="008D4A44" w:rsidRDefault="008D4A44">
            <w:pPr>
              <w:pStyle w:val="Subsection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DeVry University</w:t>
            </w:r>
          </w:p>
          <w:p w:rsidR="00D168FC" w:rsidRPr="00A11C69" w:rsidRDefault="008D4A44">
            <w:pPr>
              <w:pStyle w:val="Subsection"/>
              <w:spacing w:after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8D4A4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Bachelor’s</w:t>
            </w:r>
            <w:r w:rsidR="00FE61CD" w:rsidRPr="00A11C6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307658" w:rsidRPr="00A11C6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Degree </w:t>
            </w:r>
            <w:r w:rsidR="00FE61CD" w:rsidRPr="00A11C6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March 2017</w:t>
            </w:r>
          </w:p>
          <w:p w:rsidR="00D168FC" w:rsidRPr="00A11C69" w:rsidRDefault="00FE61CD" w:rsidP="00A11C69">
            <w:pPr>
              <w:pStyle w:val="ListBullet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11C6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Dean’s list </w:t>
            </w:r>
            <w:r w:rsidR="00A11C69" w:rsidRPr="00A11C6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fall </w:t>
            </w:r>
            <w:r w:rsidRPr="00A11C69">
              <w:rPr>
                <w:rFonts w:ascii="Times New Roman" w:hAnsi="Times New Roman"/>
                <w:color w:val="auto"/>
                <w:sz w:val="24"/>
                <w:szCs w:val="24"/>
              </w:rPr>
              <w:t>2012</w:t>
            </w:r>
          </w:p>
          <w:p w:rsidR="00FE61CD" w:rsidRPr="00A11C69" w:rsidRDefault="00FE61CD" w:rsidP="00A11C69">
            <w:pPr>
              <w:pStyle w:val="ListBullet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11C6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Dean’s list spring </w:t>
            </w:r>
            <w:r w:rsidR="00A11C69" w:rsidRPr="00A11C69">
              <w:rPr>
                <w:rFonts w:ascii="Times New Roman" w:hAnsi="Times New Roman"/>
                <w:color w:val="auto"/>
                <w:sz w:val="24"/>
                <w:szCs w:val="24"/>
              </w:rPr>
              <w:t>2015</w:t>
            </w:r>
          </w:p>
          <w:p w:rsidR="00D168FC" w:rsidRPr="00A11C69" w:rsidRDefault="00D168F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D168FC" w:rsidRPr="00A11C69" w:rsidRDefault="00307658">
            <w:pPr>
              <w:pStyle w:val="Section"/>
              <w:spacing w:after="0"/>
              <w:rPr>
                <w:rFonts w:ascii="Times New Roman" w:hAnsi="Times New Roman"/>
                <w:color w:val="auto"/>
                <w:szCs w:val="24"/>
              </w:rPr>
            </w:pPr>
            <w:r w:rsidRPr="00A11C69">
              <w:rPr>
                <w:rFonts w:ascii="Times New Roman" w:hAnsi="Times New Roman"/>
                <w:color w:val="auto"/>
                <w:szCs w:val="24"/>
              </w:rPr>
              <w:t>Experience</w:t>
            </w:r>
          </w:p>
          <w:p w:rsidR="00D168FC" w:rsidRPr="00A11C69" w:rsidRDefault="00FE61CD">
            <w:pPr>
              <w:pStyle w:val="Subsection"/>
              <w:spacing w:after="0"/>
              <w:rPr>
                <w:rStyle w:val="SubsectionDateChar"/>
                <w:rFonts w:ascii="Times New Roman" w:hAnsi="Times New Roman"/>
                <w:color w:val="auto"/>
                <w:sz w:val="24"/>
                <w:szCs w:val="24"/>
              </w:rPr>
            </w:pPr>
            <w:r w:rsidRPr="00A11C69">
              <w:rPr>
                <w:rStyle w:val="SubsectionDateChar"/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Assistant Manager </w:t>
            </w:r>
            <w:r w:rsidR="00307658" w:rsidRPr="00A11C69">
              <w:rPr>
                <w:rStyle w:val="SubsectionDateChar"/>
                <w:rFonts w:ascii="Times New Roman" w:hAnsi="Times New Roman"/>
                <w:color w:val="auto"/>
                <w:sz w:val="24"/>
                <w:szCs w:val="24"/>
              </w:rPr>
              <w:t xml:space="preserve"> (</w:t>
            </w:r>
            <w:r w:rsidR="004A2800">
              <w:rPr>
                <w:rStyle w:val="SubsectionDateChar"/>
                <w:rFonts w:ascii="Times New Roman" w:hAnsi="Times New Roman"/>
                <w:color w:val="auto"/>
                <w:sz w:val="24"/>
                <w:szCs w:val="24"/>
              </w:rPr>
              <w:t xml:space="preserve">January 2007 </w:t>
            </w:r>
            <w:r w:rsidR="004478D1">
              <w:rPr>
                <w:rStyle w:val="SubsectionDateChar"/>
                <w:rFonts w:ascii="Times New Roman" w:hAnsi="Times New Roman"/>
                <w:color w:val="auto"/>
                <w:sz w:val="24"/>
                <w:szCs w:val="24"/>
              </w:rPr>
              <w:t xml:space="preserve">- </w:t>
            </w:r>
            <w:r w:rsidR="004A2800">
              <w:rPr>
                <w:rStyle w:val="SubsectionDateChar"/>
                <w:rFonts w:ascii="Times New Roman" w:hAnsi="Times New Roman"/>
                <w:color w:val="auto"/>
                <w:sz w:val="24"/>
                <w:szCs w:val="24"/>
              </w:rPr>
              <w:t>December 2009</w:t>
            </w:r>
            <w:r w:rsidR="00307658" w:rsidRPr="00A11C69">
              <w:rPr>
                <w:rStyle w:val="SubsectionDateChar"/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  <w:p w:rsidR="00A147BB" w:rsidRDefault="006C2352">
            <w:pPr>
              <w:pStyle w:val="SubsectionText"/>
              <w:rPr>
                <w:rStyle w:val="SubsectionDateChar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sdt>
              <w:sdtPr>
                <w:rPr>
                  <w:rStyle w:val="SubsectionDateChar"/>
                  <w:rFonts w:ascii="Times New Roman" w:hAnsi="Times New Roman"/>
                  <w:color w:val="auto"/>
                  <w:sz w:val="24"/>
                  <w:szCs w:val="24"/>
                </w:rPr>
                <w:id w:val="326177524"/>
                <w:placeholder>
                  <w:docPart w:val="B2386F0FBFC448EBAB37D2613B87C8E1"/>
                </w:placeholder>
              </w:sdtPr>
              <w:sdtEndPr>
                <w:rPr>
                  <w:rStyle w:val="SubsectionDateChar"/>
                </w:rPr>
              </w:sdtEndPr>
              <w:sdtContent>
                <w:r w:rsidR="00FE61CD" w:rsidRPr="004478D1">
                  <w:rPr>
                    <w:rStyle w:val="SubsectionDateChar"/>
                    <w:rFonts w:ascii="Times New Roman" w:hAnsi="Times New Roman"/>
                    <w:b w:val="0"/>
                    <w:color w:val="auto"/>
                    <w:sz w:val="24"/>
                    <w:szCs w:val="24"/>
                  </w:rPr>
                  <w:t>Subway</w:t>
                </w:r>
                <w:r w:rsidR="00FE61CD" w:rsidRPr="00A11C69">
                  <w:rPr>
                    <w:rStyle w:val="SubsectionDateChar"/>
                    <w:rFonts w:ascii="Times New Roman" w:hAnsi="Times New Roman"/>
                    <w:color w:val="auto"/>
                    <w:sz w:val="24"/>
                    <w:szCs w:val="24"/>
                  </w:rPr>
                  <w:t xml:space="preserve"> </w:t>
                </w:r>
              </w:sdtContent>
            </w:sdt>
            <w:r w:rsidR="00307658" w:rsidRPr="00A11C6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A147BB">
              <w:rPr>
                <w:rStyle w:val="SubsectionDateChar"/>
                <w:rFonts w:ascii="Times New Roman" w:hAnsi="Times New Roman"/>
                <w:b w:val="0"/>
                <w:color w:val="auto"/>
                <w:sz w:val="24"/>
                <w:szCs w:val="24"/>
              </w:rPr>
              <w:t>9475 Roosevelt Blvd</w:t>
            </w:r>
            <w:r w:rsidR="00A147BB" w:rsidRPr="00A147BB">
              <w:rPr>
                <w:rStyle w:val="SubsectionDateChar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Philadelphia, PA</w:t>
            </w:r>
            <w:r w:rsidR="00A147BB">
              <w:rPr>
                <w:rStyle w:val="SubsectionDateChar"/>
                <w:rFonts w:ascii="Times New Roman" w:hAnsi="Times New Roman"/>
                <w:b w:val="0"/>
                <w:color w:val="auto"/>
                <w:sz w:val="24"/>
                <w:szCs w:val="24"/>
              </w:rPr>
              <w:t>.</w:t>
            </w:r>
            <w:r w:rsidR="00A147BB" w:rsidRPr="00A147BB">
              <w:rPr>
                <w:rStyle w:val="SubsectionDateChar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19114</w:t>
            </w:r>
          </w:p>
          <w:p w:rsidR="00FE61CD" w:rsidRPr="00A11C69" w:rsidRDefault="00FE61CD">
            <w:pPr>
              <w:pStyle w:val="SubsectionTex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11C69">
              <w:rPr>
                <w:rFonts w:ascii="Times New Roman" w:hAnsi="Times New Roman"/>
                <w:color w:val="auto"/>
                <w:sz w:val="24"/>
                <w:szCs w:val="24"/>
              </w:rPr>
              <w:t>Food prep,</w:t>
            </w:r>
            <w:r w:rsidR="00A11C69" w:rsidRPr="00A11C6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A147BB">
              <w:rPr>
                <w:rFonts w:ascii="Times New Roman" w:hAnsi="Times New Roman"/>
                <w:color w:val="auto"/>
                <w:sz w:val="24"/>
                <w:szCs w:val="24"/>
              </w:rPr>
              <w:t>put together</w:t>
            </w:r>
            <w:r w:rsidR="00A11C69" w:rsidRPr="00A11C6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sandwiches,</w:t>
            </w:r>
            <w:r w:rsidRPr="00A11C6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A147B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created </w:t>
            </w:r>
            <w:r w:rsidRPr="00A11C6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schedules, payroll, cashier, </w:t>
            </w:r>
            <w:r w:rsidR="00A147BB">
              <w:rPr>
                <w:rFonts w:ascii="Times New Roman" w:hAnsi="Times New Roman"/>
                <w:color w:val="auto"/>
                <w:sz w:val="24"/>
                <w:szCs w:val="24"/>
              </w:rPr>
              <w:t>mad</w:t>
            </w:r>
            <w:r w:rsidR="00A11C69" w:rsidRPr="00A11C6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e food delivers, </w:t>
            </w:r>
            <w:r w:rsidRPr="00A11C69">
              <w:rPr>
                <w:rFonts w:ascii="Times New Roman" w:hAnsi="Times New Roman"/>
                <w:color w:val="auto"/>
                <w:sz w:val="24"/>
                <w:szCs w:val="24"/>
              </w:rPr>
              <w:t>open and close</w:t>
            </w:r>
            <w:r w:rsidR="00A147BB">
              <w:rPr>
                <w:rFonts w:ascii="Times New Roman" w:hAnsi="Times New Roman"/>
                <w:color w:val="auto"/>
                <w:sz w:val="24"/>
                <w:szCs w:val="24"/>
              </w:rPr>
              <w:t>d</w:t>
            </w:r>
            <w:r w:rsidRPr="00A11C6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="00A147B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oversaw hiring and firing of employees, </w:t>
            </w:r>
            <w:r w:rsidR="0049557B">
              <w:rPr>
                <w:rFonts w:ascii="Times New Roman" w:hAnsi="Times New Roman"/>
                <w:color w:val="auto"/>
                <w:sz w:val="24"/>
                <w:szCs w:val="24"/>
              </w:rPr>
              <w:t>r</w:t>
            </w:r>
            <w:r w:rsidR="00A147BB">
              <w:rPr>
                <w:rFonts w:ascii="Times New Roman" w:hAnsi="Times New Roman"/>
                <w:color w:val="auto"/>
                <w:sz w:val="24"/>
                <w:szCs w:val="24"/>
              </w:rPr>
              <w:t>esolved customer and employee disputes</w:t>
            </w:r>
          </w:p>
          <w:p w:rsidR="00FE61CD" w:rsidRPr="00A11C69" w:rsidRDefault="00FE61CD">
            <w:pPr>
              <w:pStyle w:val="SubsectionTex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D168FC" w:rsidRPr="00A11C69" w:rsidRDefault="00BD25BF">
            <w:pPr>
              <w:pStyle w:val="SubsectionTex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Receptionist</w:t>
            </w:r>
            <w:r w:rsidR="00FE61CD" w:rsidRPr="00A11C6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 </w:t>
            </w:r>
            <w:r w:rsidR="00C67836" w:rsidRPr="00C67836">
              <w:rPr>
                <w:rFonts w:ascii="Times New Roman" w:hAnsi="Times New Roman"/>
                <w:color w:val="auto"/>
                <w:sz w:val="24"/>
                <w:szCs w:val="24"/>
              </w:rPr>
              <w:t>( January 2010 - February 2012</w:t>
            </w:r>
            <w:r w:rsidR="004478D1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  <w:p w:rsidR="00C67836" w:rsidRDefault="00FE61CD">
            <w:pPr>
              <w:pStyle w:val="SubsectionTex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478D1">
              <w:rPr>
                <w:rFonts w:ascii="Times New Roman" w:hAnsi="Times New Roman"/>
                <w:color w:val="auto"/>
                <w:sz w:val="24"/>
                <w:szCs w:val="24"/>
              </w:rPr>
              <w:t>American Pallet</w:t>
            </w:r>
            <w:r w:rsidR="004A280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A147BB">
              <w:rPr>
                <w:rFonts w:ascii="Times New Roman" w:hAnsi="Times New Roman"/>
                <w:color w:val="auto"/>
                <w:sz w:val="24"/>
                <w:szCs w:val="24"/>
              </w:rPr>
              <w:t>2200 Castor Ave Philadelphia, PA. 19134</w:t>
            </w:r>
          </w:p>
          <w:p w:rsidR="00FE61CD" w:rsidRPr="00A11C69" w:rsidRDefault="00FE61CD">
            <w:pPr>
              <w:pStyle w:val="SubsectionTex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11C69">
              <w:rPr>
                <w:rFonts w:ascii="Times New Roman" w:hAnsi="Times New Roman"/>
                <w:color w:val="auto"/>
                <w:sz w:val="24"/>
                <w:szCs w:val="24"/>
              </w:rPr>
              <w:t>Answer</w:t>
            </w:r>
            <w:r w:rsidR="00A147B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ed </w:t>
            </w:r>
            <w:r w:rsidRPr="00A11C6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phones, </w:t>
            </w:r>
            <w:r w:rsidR="00A147B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prepared </w:t>
            </w:r>
            <w:r w:rsidR="004478D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payroll and  invoices, </w:t>
            </w:r>
            <w:r w:rsidR="00BD25BF">
              <w:rPr>
                <w:rFonts w:ascii="Times New Roman" w:hAnsi="Times New Roman"/>
                <w:color w:val="auto"/>
                <w:sz w:val="24"/>
                <w:szCs w:val="24"/>
              </w:rPr>
              <w:t>sent faxes</w:t>
            </w:r>
            <w:r w:rsidR="004478D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="00BD25BF">
              <w:rPr>
                <w:rFonts w:ascii="Times New Roman" w:hAnsi="Times New Roman"/>
                <w:color w:val="auto"/>
                <w:sz w:val="24"/>
                <w:szCs w:val="24"/>
              </w:rPr>
              <w:t>filing, entered data into computer</w:t>
            </w:r>
          </w:p>
          <w:p w:rsidR="00C67836" w:rsidRDefault="00C67836">
            <w:pPr>
              <w:pStyle w:val="SubsectionTex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4478D1" w:rsidRDefault="004478D1">
            <w:pPr>
              <w:pStyle w:val="SubsectionTex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FE61CD" w:rsidRPr="00C67836" w:rsidRDefault="00C67836">
            <w:pPr>
              <w:pStyle w:val="SubsectionTex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6783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Home Health Aid </w:t>
            </w:r>
            <w:r w:rsidRPr="00C67836">
              <w:rPr>
                <w:rFonts w:ascii="Times New Roman" w:hAnsi="Times New Roman"/>
                <w:color w:val="auto"/>
                <w:sz w:val="24"/>
                <w:szCs w:val="24"/>
              </w:rPr>
              <w:t>( May 2016 – September 2016)</w:t>
            </w:r>
          </w:p>
          <w:p w:rsidR="004A2800" w:rsidRDefault="00C67836">
            <w:pPr>
              <w:pStyle w:val="SubsectionTex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Ameribest</w:t>
            </w:r>
            <w:r w:rsidR="004A280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(</w:t>
            </w:r>
            <w:r w:rsidR="004A2800" w:rsidRPr="004A2800">
              <w:rPr>
                <w:rFonts w:ascii="Times New Roman" w:hAnsi="Times New Roman"/>
                <w:color w:val="auto"/>
                <w:sz w:val="24"/>
                <w:szCs w:val="24"/>
              </w:rPr>
              <w:t>1221 Spring Garden St, Philadelphia, PA 19123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  <w:p w:rsidR="00DF74FE" w:rsidRPr="00A11C69" w:rsidRDefault="004478D1">
            <w:pPr>
              <w:pStyle w:val="SubsectionTex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Prepared meals, cleaned</w:t>
            </w:r>
            <w:r w:rsidR="00C6783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ran</w:t>
            </w:r>
            <w:r w:rsidR="00C6783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errands, assist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ed</w:t>
            </w:r>
            <w:r w:rsidR="00C6783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patient </w:t>
            </w:r>
            <w:r w:rsidR="00C6783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with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standing</w:t>
            </w:r>
            <w:r w:rsidR="00C67836">
              <w:rPr>
                <w:rFonts w:ascii="Times New Roman" w:hAnsi="Times New Roman"/>
                <w:color w:val="auto"/>
                <w:sz w:val="24"/>
                <w:szCs w:val="24"/>
              </w:rPr>
              <w:t>, assist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ed</w:t>
            </w:r>
            <w:r w:rsidR="00C6783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with personal hygiene,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mad</w:t>
            </w:r>
            <w:r w:rsidR="00DF74F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e doctor appointment </w:t>
            </w:r>
          </w:p>
          <w:p w:rsidR="00FE61CD" w:rsidRPr="00A11C69" w:rsidRDefault="00FE61CD">
            <w:pPr>
              <w:pStyle w:val="SubsectionTex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4A2800" w:rsidRPr="004A2800" w:rsidRDefault="00C67836">
            <w:pPr>
              <w:pStyle w:val="SubsectionTex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Home Health Aid </w:t>
            </w:r>
            <w:r w:rsidR="00FE61CD" w:rsidRPr="00A11C6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="004A280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( </w:t>
            </w:r>
            <w:r w:rsidR="004A2800">
              <w:rPr>
                <w:rFonts w:ascii="Times New Roman" w:hAnsi="Times New Roman"/>
                <w:color w:val="auto"/>
                <w:sz w:val="24"/>
                <w:szCs w:val="24"/>
              </w:rPr>
              <w:t>September 2016</w:t>
            </w:r>
            <w:r w:rsidR="00BB71A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4A2800">
              <w:rPr>
                <w:rFonts w:ascii="Times New Roman" w:hAnsi="Times New Roman"/>
                <w:color w:val="auto"/>
                <w:sz w:val="24"/>
                <w:szCs w:val="24"/>
              </w:rPr>
              <w:t>- Present)</w:t>
            </w:r>
          </w:p>
          <w:p w:rsidR="004A2800" w:rsidRDefault="00C67836">
            <w:pPr>
              <w:pStyle w:val="SubsectionTex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Sarah</w:t>
            </w:r>
            <w:r w:rsidR="004478D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Care (</w:t>
            </w:r>
            <w:r w:rsidRPr="00C67836">
              <w:rPr>
                <w:rFonts w:ascii="Times New Roman" w:hAnsi="Times New Roman"/>
                <w:color w:val="auto"/>
                <w:sz w:val="24"/>
                <w:szCs w:val="24"/>
              </w:rPr>
              <w:t>Suite A51, 261 Old York Rd, Jenkintown, PA 19046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  <w:p w:rsidR="004478D1" w:rsidRDefault="004478D1">
            <w:pPr>
              <w:pStyle w:val="SubsectionTex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478D1">
              <w:rPr>
                <w:rFonts w:ascii="Times New Roman" w:hAnsi="Times New Roman"/>
                <w:color w:val="auto"/>
                <w:sz w:val="24"/>
                <w:szCs w:val="24"/>
              </w:rPr>
              <w:t>Prepared meals, cleaned, ran errands, assisted patient with standing, assisted with personal hygiene, made doctor appointment</w:t>
            </w:r>
          </w:p>
          <w:p w:rsidR="0049557B" w:rsidRDefault="0049557B">
            <w:pPr>
              <w:pStyle w:val="SubsectionTex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49557B" w:rsidRDefault="0049557B">
            <w:pPr>
              <w:pStyle w:val="SubsectionTex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9557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Volunteer Experience</w:t>
            </w:r>
          </w:p>
          <w:p w:rsidR="0049557B" w:rsidRDefault="0049557B">
            <w:pPr>
              <w:pStyle w:val="SubsectionTex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Little Heartstrings - Created burial garments for premature and full term babies</w:t>
            </w:r>
          </w:p>
          <w:p w:rsidR="00B1601C" w:rsidRDefault="0049557B">
            <w:pPr>
              <w:pStyle w:val="SubsectionTex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Jenna’s Place – Sorted donations, filled diaper bags, </w:t>
            </w:r>
            <w:r w:rsidR="00B1601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distribution,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created garments and blankets</w:t>
            </w:r>
            <w:r w:rsidR="00B1601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for newborns of teen parents</w:t>
            </w:r>
          </w:p>
          <w:p w:rsidR="0049557B" w:rsidRDefault="00B1601C">
            <w:pPr>
              <w:pStyle w:val="SubsectionTex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Center For Grieving Children – Created griefghans (afghans) for bereaved children and teens</w:t>
            </w:r>
            <w:r w:rsidR="004955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B1601C" w:rsidRDefault="00B1601C">
            <w:pPr>
              <w:pStyle w:val="SubsectionTex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J.H. Brown Elementary School</w:t>
            </w:r>
          </w:p>
          <w:p w:rsidR="00B1601C" w:rsidRDefault="00B1601C">
            <w:pPr>
              <w:pStyle w:val="SubsectionTex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Home and School Vice President</w:t>
            </w:r>
          </w:p>
          <w:p w:rsidR="00B1601C" w:rsidRDefault="00B1601C">
            <w:pPr>
              <w:pStyle w:val="SubsectionTex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Book Fair Volunteer – set up, break down, and sell books to students</w:t>
            </w:r>
          </w:p>
          <w:p w:rsidR="00B1601C" w:rsidRPr="0049557B" w:rsidRDefault="00B1601C">
            <w:pPr>
              <w:pStyle w:val="SubsectionTex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Blue and gold – set up, prepared and distributed food, ran games</w:t>
            </w:r>
          </w:p>
          <w:p w:rsidR="00D168FC" w:rsidRPr="00A11C69" w:rsidRDefault="00307658">
            <w:pPr>
              <w:pStyle w:val="Section"/>
              <w:rPr>
                <w:rFonts w:ascii="Times New Roman" w:hAnsi="Times New Roman"/>
                <w:color w:val="auto"/>
                <w:szCs w:val="24"/>
              </w:rPr>
            </w:pPr>
            <w:r w:rsidRPr="00A11C69">
              <w:rPr>
                <w:rFonts w:ascii="Times New Roman" w:hAnsi="Times New Roman"/>
                <w:color w:val="auto"/>
                <w:szCs w:val="24"/>
              </w:rPr>
              <w:t>Skills</w:t>
            </w:r>
          </w:p>
          <w:p w:rsidR="00D168FC" w:rsidRDefault="00C67836" w:rsidP="00C67836">
            <w:pPr>
              <w:pStyle w:val="ListBullet"/>
              <w:numPr>
                <w:ilvl w:val="0"/>
                <w:numId w:val="26"/>
              </w:num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Time Management </w:t>
            </w:r>
          </w:p>
          <w:p w:rsidR="00C67836" w:rsidRDefault="00C67836" w:rsidP="00C67836">
            <w:pPr>
              <w:pStyle w:val="ListBullet"/>
              <w:numPr>
                <w:ilvl w:val="0"/>
                <w:numId w:val="26"/>
              </w:num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Strong work ethic</w:t>
            </w:r>
          </w:p>
          <w:p w:rsidR="00C67836" w:rsidRDefault="00C67836" w:rsidP="00C67836">
            <w:pPr>
              <w:pStyle w:val="ListBullet"/>
              <w:numPr>
                <w:ilvl w:val="0"/>
                <w:numId w:val="26"/>
              </w:num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Conflict resolution</w:t>
            </w:r>
          </w:p>
          <w:p w:rsidR="00C67836" w:rsidRDefault="00C67836" w:rsidP="00C67836">
            <w:pPr>
              <w:pStyle w:val="ListBullet"/>
              <w:numPr>
                <w:ilvl w:val="0"/>
                <w:numId w:val="26"/>
              </w:num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Leadership</w:t>
            </w:r>
          </w:p>
          <w:p w:rsidR="00C67836" w:rsidRDefault="00C67836" w:rsidP="00C67836">
            <w:pPr>
              <w:pStyle w:val="ListBullet"/>
              <w:numPr>
                <w:ilvl w:val="0"/>
                <w:numId w:val="26"/>
              </w:num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Teamwork </w:t>
            </w:r>
          </w:p>
          <w:p w:rsidR="00C67836" w:rsidRDefault="00C67836" w:rsidP="00C67836">
            <w:pPr>
              <w:pStyle w:val="ListBullet"/>
              <w:numPr>
                <w:ilvl w:val="0"/>
                <w:numId w:val="26"/>
              </w:num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Creativity</w:t>
            </w:r>
          </w:p>
          <w:p w:rsidR="00064469" w:rsidRDefault="00064469" w:rsidP="00C67836">
            <w:pPr>
              <w:pStyle w:val="ListBullet"/>
              <w:numPr>
                <w:ilvl w:val="0"/>
                <w:numId w:val="26"/>
              </w:num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Flexible</w:t>
            </w:r>
          </w:p>
          <w:p w:rsidR="00064469" w:rsidRDefault="00BB71A7" w:rsidP="00C67836">
            <w:pPr>
              <w:pStyle w:val="ListBullet"/>
              <w:numPr>
                <w:ilvl w:val="0"/>
                <w:numId w:val="26"/>
              </w:num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Organization</w:t>
            </w:r>
          </w:p>
          <w:p w:rsidR="00064469" w:rsidRDefault="00064469" w:rsidP="00C67836">
            <w:pPr>
              <w:pStyle w:val="ListBullet"/>
              <w:numPr>
                <w:ilvl w:val="0"/>
                <w:numId w:val="26"/>
              </w:num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Proficient Microsoft </w:t>
            </w:r>
            <w:r w:rsidR="00BB71A7">
              <w:rPr>
                <w:rFonts w:ascii="Times New Roman" w:hAnsi="Times New Roman"/>
                <w:color w:val="auto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ord</w:t>
            </w:r>
          </w:p>
          <w:p w:rsidR="00064469" w:rsidRDefault="00064469" w:rsidP="00C67836">
            <w:pPr>
              <w:pStyle w:val="ListBullet"/>
              <w:numPr>
                <w:ilvl w:val="0"/>
                <w:numId w:val="26"/>
              </w:num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Compassionate</w:t>
            </w:r>
          </w:p>
          <w:p w:rsidR="00064469" w:rsidRDefault="00064469" w:rsidP="00C67836">
            <w:pPr>
              <w:pStyle w:val="ListBullet"/>
              <w:numPr>
                <w:ilvl w:val="0"/>
                <w:numId w:val="26"/>
              </w:num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Adaptability</w:t>
            </w:r>
          </w:p>
          <w:p w:rsidR="00064469" w:rsidRDefault="00064469" w:rsidP="00064469">
            <w:pPr>
              <w:pStyle w:val="Section"/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Communication </w:t>
            </w:r>
            <w:r w:rsidRPr="00BB71A7">
              <w:rPr>
                <w:rFonts w:ascii="Times New Roman" w:hAnsi="Times New Roman"/>
                <w:color w:val="auto"/>
              </w:rPr>
              <w:t>Skills</w:t>
            </w:r>
          </w:p>
          <w:p w:rsidR="00064469" w:rsidRDefault="00064469" w:rsidP="00C67836">
            <w:pPr>
              <w:pStyle w:val="ListBullet"/>
              <w:numPr>
                <w:ilvl w:val="0"/>
                <w:numId w:val="26"/>
              </w:num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Friendliness</w:t>
            </w:r>
          </w:p>
          <w:p w:rsidR="00064469" w:rsidRDefault="00064469" w:rsidP="00C67836">
            <w:pPr>
              <w:pStyle w:val="ListBullet"/>
              <w:numPr>
                <w:ilvl w:val="0"/>
                <w:numId w:val="26"/>
              </w:num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Empathy </w:t>
            </w:r>
          </w:p>
          <w:p w:rsidR="00064469" w:rsidRDefault="00064469" w:rsidP="00C67836">
            <w:pPr>
              <w:pStyle w:val="ListBullet"/>
              <w:numPr>
                <w:ilvl w:val="0"/>
                <w:numId w:val="26"/>
              </w:num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Open-mindedness</w:t>
            </w:r>
          </w:p>
          <w:p w:rsidR="00064469" w:rsidRDefault="00064469" w:rsidP="00C67836">
            <w:pPr>
              <w:pStyle w:val="ListBullet"/>
              <w:numPr>
                <w:ilvl w:val="0"/>
                <w:numId w:val="26"/>
              </w:num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Listening</w:t>
            </w:r>
          </w:p>
          <w:p w:rsidR="00064469" w:rsidRDefault="00064469" w:rsidP="00C67836">
            <w:pPr>
              <w:pStyle w:val="ListBullet"/>
              <w:numPr>
                <w:ilvl w:val="0"/>
                <w:numId w:val="26"/>
              </w:num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Nonverbal communication</w:t>
            </w:r>
          </w:p>
          <w:p w:rsidR="00064469" w:rsidRDefault="00064469" w:rsidP="00C67836">
            <w:pPr>
              <w:pStyle w:val="ListBullet"/>
              <w:numPr>
                <w:ilvl w:val="0"/>
                <w:numId w:val="26"/>
              </w:num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Respect</w:t>
            </w:r>
          </w:p>
          <w:p w:rsidR="00BB71A7" w:rsidRDefault="00BB71A7" w:rsidP="00C67836">
            <w:pPr>
              <w:pStyle w:val="ListBullet"/>
              <w:numPr>
                <w:ilvl w:val="0"/>
                <w:numId w:val="26"/>
              </w:num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Patience</w:t>
            </w:r>
          </w:p>
          <w:p w:rsidR="00BB71A7" w:rsidRDefault="00BB71A7" w:rsidP="00BB71A7">
            <w:pPr>
              <w:pStyle w:val="ListBullet"/>
              <w:ind w:left="72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064469" w:rsidRDefault="00064469" w:rsidP="00DF74FE">
            <w:pPr>
              <w:pStyle w:val="ListBullet"/>
              <w:ind w:left="36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064469" w:rsidRDefault="00064469" w:rsidP="00064469">
            <w:pPr>
              <w:pStyle w:val="ListBullet"/>
              <w:ind w:left="36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064469" w:rsidRDefault="00064469" w:rsidP="00064469">
            <w:pPr>
              <w:pStyle w:val="ListBullet"/>
              <w:ind w:left="36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</w:p>
          <w:p w:rsidR="00C67836" w:rsidRPr="00064469" w:rsidRDefault="00C67836" w:rsidP="00064469">
            <w:pPr>
              <w:pStyle w:val="ListBullet"/>
              <w:ind w:left="72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D168FC" w:rsidRPr="00A11C69" w:rsidRDefault="00D168FC">
            <w:pPr>
              <w:pStyle w:val="ListBullet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tbl>
      <w:tblPr>
        <w:tblpPr w:leftFromText="187" w:rightFromText="187" w:tblpYSpec="bottom"/>
        <w:tblOverlap w:val="never"/>
        <w:tblW w:w="0" w:type="auto"/>
        <w:tblBorders>
          <w:top w:val="dashed" w:sz="4" w:space="0" w:color="808080" w:themeColor="background1" w:themeShade="80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D168FC">
        <w:trPr>
          <w:trHeight w:val="576"/>
        </w:trPr>
        <w:tc>
          <w:tcPr>
            <w:tcW w:w="9576" w:type="dxa"/>
          </w:tcPr>
          <w:p w:rsidR="00D168FC" w:rsidRDefault="00D168FC">
            <w:pPr>
              <w:spacing w:after="0" w:line="240" w:lineRule="auto"/>
            </w:pPr>
          </w:p>
        </w:tc>
      </w:tr>
    </w:tbl>
    <w:p w:rsidR="00D168FC" w:rsidRDefault="00D168FC"/>
    <w:p w:rsidR="00D168FC" w:rsidRDefault="00D168FC"/>
    <w:sectPr w:rsidR="00D168FC" w:rsidSect="0079607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352" w:rsidRDefault="006C2352">
      <w:pPr>
        <w:spacing w:after="0" w:line="240" w:lineRule="auto"/>
      </w:pPr>
      <w:r>
        <w:separator/>
      </w:r>
    </w:p>
  </w:endnote>
  <w:endnote w:type="continuationSeparator" w:id="0">
    <w:p w:rsidR="006C2352" w:rsidRDefault="006C2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MinchoE">
    <w:charset w:val="80"/>
    <w:family w:val="roman"/>
    <w:pitch w:val="fixed"/>
    <w:sig w:usb0="80000281" w:usb1="28C76CF8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8FC" w:rsidRDefault="00307658">
    <w:pPr>
      <w:pStyle w:val="FooterLeft"/>
    </w:pPr>
    <w:r>
      <w:rPr>
        <w:color w:val="CEDBE6" w:themeColor="accent2" w:themeTint="80"/>
      </w:rPr>
      <w:sym w:font="Wingdings 3" w:char="F07D"/>
    </w:r>
    <w:r>
      <w:t xml:space="preserve"> Page </w:t>
    </w:r>
    <w:r>
      <w:fldChar w:fldCharType="begin"/>
    </w:r>
    <w:r>
      <w:instrText xml:space="preserve"> PAGE  \* Arabic  \* MERGEFORMAT </w:instrText>
    </w:r>
    <w:r>
      <w:fldChar w:fldCharType="separate"/>
    </w:r>
    <w:r w:rsidR="008C10B0">
      <w:rPr>
        <w:noProof/>
      </w:rPr>
      <w:t>2</w:t>
    </w:r>
    <w:r>
      <w:rPr>
        <w:noProof/>
      </w:rPr>
      <w:fldChar w:fldCharType="end"/>
    </w:r>
    <w:r>
      <w:t xml:space="preserve"> | </w:t>
    </w:r>
    <w:sdt>
      <w:sdtPr>
        <w:id w:val="121446346"/>
        <w:showingPlcHdr/>
        <w:text/>
      </w:sdtPr>
      <w:sdtEndPr/>
      <w:sdtContent>
        <w:r>
          <w:t>[Type your phone number]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8FC" w:rsidRDefault="00307658">
    <w:pPr>
      <w:pStyle w:val="FooterRight"/>
    </w:pPr>
    <w:r>
      <w:rPr>
        <w:color w:val="CEDBE6" w:themeColor="accent2" w:themeTint="80"/>
      </w:rPr>
      <w:sym w:font="Wingdings 3" w:char="F07D"/>
    </w:r>
    <w:r>
      <w:t xml:space="preserve"> Page </w:t>
    </w:r>
    <w:r>
      <w:fldChar w:fldCharType="begin"/>
    </w:r>
    <w:r>
      <w:instrText xml:space="preserve"> PAGE  \* Arabic  \* MERGEFORMAT </w:instrText>
    </w:r>
    <w:r>
      <w:fldChar w:fldCharType="separate"/>
    </w:r>
    <w:r w:rsidR="008C10B0">
      <w:rPr>
        <w:noProof/>
      </w:rPr>
      <w:t>3</w:t>
    </w:r>
    <w:r>
      <w:rPr>
        <w:noProof/>
      </w:rPr>
      <w:fldChar w:fldCharType="end"/>
    </w:r>
    <w:r>
      <w:t xml:space="preserve"> | </w:t>
    </w:r>
    <w:sdt>
      <w:sdtPr>
        <w:id w:val="121446365"/>
        <w:temporary/>
        <w:showingPlcHdr/>
        <w:text/>
      </w:sdtPr>
      <w:sdtEndPr/>
      <w:sdtContent>
        <w:r>
          <w:t>[Type your e-mail address]</w:t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595" w:rsidRDefault="005645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352" w:rsidRDefault="006C2352">
      <w:pPr>
        <w:spacing w:after="0" w:line="240" w:lineRule="auto"/>
      </w:pPr>
      <w:r>
        <w:separator/>
      </w:r>
    </w:p>
  </w:footnote>
  <w:footnote w:type="continuationSeparator" w:id="0">
    <w:p w:rsidR="006C2352" w:rsidRDefault="006C2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0A95CF69D99846519074DA50E8352B47"/>
      </w:placeholder>
      <w:temporary/>
      <w:showingPlcHdr/>
    </w:sdtPr>
    <w:sdtEndPr/>
    <w:sdtContent>
      <w:p w:rsidR="00564595" w:rsidRDefault="00564595">
        <w:pPr>
          <w:pStyle w:val="Header"/>
        </w:pPr>
        <w:r>
          <w:t>[Type text]</w:t>
        </w:r>
      </w:p>
    </w:sdtContent>
  </w:sdt>
  <w:p w:rsidR="00D168FC" w:rsidRDefault="00D168FC" w:rsidP="00796072">
    <w:pPr>
      <w:pStyle w:val="HeaderLeft"/>
      <w:pBdr>
        <w:bottom w:val="dashed" w:sz="4" w:space="0" w:color="7F7F7F" w:themeColor="text1" w:themeTint="80"/>
      </w:pBdr>
      <w:tabs>
        <w:tab w:val="left" w:pos="7830"/>
        <w:tab w:val="right" w:pos="9360"/>
      </w:tabs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8FC" w:rsidRDefault="00307658">
    <w:pPr>
      <w:pStyle w:val="HeaderRight"/>
      <w:jc w:val="left"/>
    </w:pPr>
    <w:r>
      <w:rPr>
        <w:color w:val="CEDBE6" w:themeColor="accent2" w:themeTint="80"/>
      </w:rPr>
      <w:sym w:font="Wingdings 3" w:char="F07D"/>
    </w:r>
    <w:r>
      <w:t xml:space="preserve"> Resume: </w:t>
    </w:r>
    <w:sdt>
      <w:sdtPr>
        <w:id w:val="176939009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49557B">
          <w:t>Ashley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595" w:rsidRDefault="005645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F0C434A"/>
    <w:lvl w:ilvl="0">
      <w:start w:val="1"/>
      <w:numFmt w:val="bullet"/>
      <w:pStyle w:val="ListBullet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>
    <w:nsid w:val="FFFFFF81"/>
    <w:multiLevelType w:val="singleLevel"/>
    <w:tmpl w:val="78B8BCEC"/>
    <w:lvl w:ilvl="0">
      <w:start w:val="1"/>
      <w:numFmt w:val="bullet"/>
      <w:pStyle w:val="ListBullet4"/>
      <w:lvlText w:val=""/>
      <w:lvlJc w:val="left"/>
      <w:pPr>
        <w:ind w:left="1440" w:hanging="360"/>
      </w:pPr>
      <w:rPr>
        <w:rFonts w:ascii="Symbol" w:hAnsi="Symbol" w:hint="default"/>
        <w:outline w:val="0"/>
        <w:emboss w:val="0"/>
        <w:imprint w:val="0"/>
        <w:color w:val="628BAD" w:themeColor="accent2" w:themeShade="BF"/>
      </w:rPr>
    </w:lvl>
  </w:abstractNum>
  <w:abstractNum w:abstractNumId="6">
    <w:nsid w:val="FFFFFF82"/>
    <w:multiLevelType w:val="singleLevel"/>
    <w:tmpl w:val="3D9E3420"/>
    <w:lvl w:ilvl="0">
      <w:start w:val="1"/>
      <w:numFmt w:val="bullet"/>
      <w:pStyle w:val="ListBullet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>
    <w:nsid w:val="FFFFFF83"/>
    <w:multiLevelType w:val="singleLevel"/>
    <w:tmpl w:val="5B846FA6"/>
    <w:lvl w:ilvl="0">
      <w:start w:val="1"/>
      <w:numFmt w:val="bullet"/>
      <w:pStyle w:val="ListBullet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4090001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 w:themeColor="accent2" w:themeShade="BF"/>
        <w:vertAlign w:val="baseline"/>
      </w:rPr>
    </w:lvl>
  </w:abstractNum>
  <w:abstractNum w:abstractNumId="10">
    <w:nsid w:val="1A2C4180"/>
    <w:multiLevelType w:val="hybridMultilevel"/>
    <w:tmpl w:val="770C8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F64A87"/>
    <w:multiLevelType w:val="hybridMultilevel"/>
    <w:tmpl w:val="B37C3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10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hideGrammaticalErrors/>
  <w:proofState w:spelling="clean" w:grammar="clean"/>
  <w:attachedTemplate r:id="rId1"/>
  <w:styleLockQFSet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1CD"/>
    <w:rsid w:val="0000216E"/>
    <w:rsid w:val="00064469"/>
    <w:rsid w:val="00307658"/>
    <w:rsid w:val="004478D1"/>
    <w:rsid w:val="0049557B"/>
    <w:rsid w:val="004A2800"/>
    <w:rsid w:val="00564595"/>
    <w:rsid w:val="006C2352"/>
    <w:rsid w:val="006C5ADF"/>
    <w:rsid w:val="00790791"/>
    <w:rsid w:val="00796072"/>
    <w:rsid w:val="008C10B0"/>
    <w:rsid w:val="008D4A44"/>
    <w:rsid w:val="0098309E"/>
    <w:rsid w:val="00A11C69"/>
    <w:rsid w:val="00A147BB"/>
    <w:rsid w:val="00B1601C"/>
    <w:rsid w:val="00B47073"/>
    <w:rsid w:val="00BB71A7"/>
    <w:rsid w:val="00BD25BF"/>
    <w:rsid w:val="00C50F88"/>
    <w:rsid w:val="00C67836"/>
    <w:rsid w:val="00CB126F"/>
    <w:rsid w:val="00D168FC"/>
    <w:rsid w:val="00DC3AED"/>
    <w:rsid w:val="00DF74FE"/>
    <w:rsid w:val="00FE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  <w:color w:val="000000" w:themeColor="text1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basedOn w:val="Normal"/>
    <w:link w:val="NoSpacingChar"/>
    <w:uiPriority w:val="99"/>
    <w:qFormat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000000" w:themeColor="text1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000000" w:themeColor="text1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ListBullet">
    <w:name w:val="List Bullet"/>
    <w:basedOn w:val="Normal"/>
    <w:uiPriority w:val="36"/>
    <w:unhideWhenUsed/>
    <w:qFormat/>
    <w:pPr>
      <w:spacing w:after="120"/>
      <w:contextualSpacing/>
    </w:pPr>
  </w:style>
  <w:style w:type="paragraph" w:customStyle="1" w:styleId="Section">
    <w:name w:val="Section"/>
    <w:basedOn w:val="Normal"/>
    <w:next w:val="Normal"/>
    <w:link w:val="SectionChar"/>
    <w:uiPriority w:val="1"/>
    <w:qFormat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tion">
    <w:name w:val="Subsection"/>
    <w:basedOn w:val="Normal"/>
    <w:link w:val="SubsectionChar"/>
    <w:uiPriority w:val="3"/>
    <w:qFormat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Quote">
    <w:name w:val="Quote"/>
    <w:basedOn w:val="Normal"/>
    <w:link w:val="QuoteChar"/>
    <w:uiPriority w:val="29"/>
    <w:qFormat/>
    <w:rPr>
      <w:i/>
      <w:color w:val="7F7F7F" w:themeColor="background1" w:themeShade="7F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color w:val="7F7F7F" w:themeColor="background1" w:themeShade="7F"/>
      <w:sz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 w:cs="Times New Roman"/>
      <w:color w:val="628BAD" w:themeColor="accent2" w:themeShade="BF"/>
      <w:spacing w:val="5"/>
      <w:sz w:val="20"/>
      <w:szCs w:val="28"/>
      <w:lang w:eastAsia="ja-JP"/>
    </w:rPr>
  </w:style>
  <w:style w:type="paragraph" w:customStyle="1" w:styleId="PersonalName">
    <w:name w:val="Personal Name"/>
    <w:basedOn w:val="NoSpacing"/>
    <w:link w:val="PersonalNameChar"/>
    <w:uiPriority w:val="1"/>
    <w:qFormat/>
    <w:pPr>
      <w:jc w:val="right"/>
    </w:pPr>
    <w:rPr>
      <w:rFonts w:asciiTheme="majorHAnsi" w:hAnsiTheme="majorHAnsi"/>
      <w:noProof/>
      <w:color w:val="525A7D" w:themeColor="accent1" w:themeShade="BF"/>
      <w:sz w:val="40"/>
      <w:szCs w:val="40"/>
    </w:rPr>
  </w:style>
  <w:style w:type="paragraph" w:styleId="ListBullet2">
    <w:name w:val="List Bullet 2"/>
    <w:basedOn w:val="Normal"/>
    <w:uiPriority w:val="36"/>
    <w:semiHidden/>
    <w:unhideWhenUsed/>
    <w:qFormat/>
    <w:pPr>
      <w:numPr>
        <w:numId w:val="27"/>
      </w:numPr>
      <w:spacing w:after="120"/>
      <w:contextualSpacing/>
    </w:pPr>
  </w:style>
  <w:style w:type="character" w:styleId="Hyperlink">
    <w:name w:val="Hyperlink"/>
    <w:basedOn w:val="DefaultParagraphFont"/>
    <w:uiPriority w:val="99"/>
    <w:semiHidden/>
    <w:unhideWhenUsed/>
    <w:rPr>
      <w:color w:val="B292CA" w:themeColor="hyperlink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8"/>
    </w:rPr>
  </w:style>
  <w:style w:type="character" w:styleId="Emphasis">
    <w:name w:val="Emphasis"/>
    <w:uiPriority w:val="20"/>
    <w:qFormat/>
    <w:rPr>
      <w:b/>
      <w:i/>
      <w:spacing w:val="0"/>
    </w:rPr>
  </w:style>
  <w:style w:type="character" w:customStyle="1" w:styleId="NoSpacingChar">
    <w:name w:val="No Spacing Char"/>
    <w:basedOn w:val="DefaultParagraphFont"/>
    <w:link w:val="NoSpacing"/>
    <w:uiPriority w:val="99"/>
    <w:rPr>
      <w:rFonts w:cs="Times New Roman"/>
      <w:color w:val="000000" w:themeColor="text1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 w:cs="Times New Roman"/>
      <w:color w:val="FFFFFF" w:themeColor="background1"/>
      <w:spacing w:val="5"/>
      <w:sz w:val="20"/>
      <w:szCs w:val="32"/>
      <w:shd w:val="clear" w:color="auto" w:fill="9FB8CD" w:themeFill="accent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 w:cs="Times New Roman"/>
      <w:color w:val="595959" w:themeColor="text1" w:themeTint="A6"/>
      <w:spacing w:val="5"/>
      <w:sz w:val="20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 w:cs="Times New Roman"/>
      <w:color w:val="595959" w:themeColor="text1" w:themeTint="A6"/>
      <w:sz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hAnsiTheme="majorHAnsi" w:cs="Times New Roman"/>
      <w:color w:val="404040" w:themeColor="text1" w:themeTint="BF"/>
      <w:sz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hAnsiTheme="majorHAnsi" w:cs="Times New Roman"/>
      <w:b/>
      <w:color w:val="7F7F7F" w:themeColor="background1" w:themeShade="7F"/>
      <w:sz w:val="18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hAnsiTheme="majorHAnsi" w:cs="Times New Roman"/>
      <w:b/>
      <w:i/>
      <w:color w:val="808080" w:themeColor="background1" w:themeShade="80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hAnsiTheme="majorHAnsi" w:cs="Times New Roman"/>
      <w:color w:val="9FB8CD" w:themeColor="accent2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hAnsiTheme="majorHAnsi" w:cs="Times New Roman"/>
      <w:i/>
      <w:color w:val="9FB8CD" w:themeColor="accent2"/>
      <w:sz w:val="18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Pr>
      <w:rFonts w:cs="Times New Roman"/>
      <w:b/>
      <w:i/>
      <w:color w:val="BAC737" w:themeColor="accent3" w:themeShade="BF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Bullet3">
    <w:name w:val="List Bullet 3"/>
    <w:basedOn w:val="Normal"/>
    <w:uiPriority w:val="36"/>
    <w:semiHidden/>
    <w:unhideWhenUsed/>
    <w:qFormat/>
    <w:pPr>
      <w:numPr>
        <w:numId w:val="28"/>
      </w:numPr>
      <w:spacing w:after="120"/>
      <w:contextualSpacing/>
    </w:pPr>
  </w:style>
  <w:style w:type="paragraph" w:styleId="ListBullet4">
    <w:name w:val="List Bullet 4"/>
    <w:basedOn w:val="Normal"/>
    <w:uiPriority w:val="36"/>
    <w:semiHidden/>
    <w:unhideWhenUsed/>
    <w:qFormat/>
    <w:pPr>
      <w:numPr>
        <w:numId w:val="29"/>
      </w:numPr>
      <w:spacing w:after="120"/>
      <w:contextualSpacing/>
    </w:pPr>
  </w:style>
  <w:style w:type="paragraph" w:styleId="ListBullet5">
    <w:name w:val="List Bullet 5"/>
    <w:basedOn w:val="Normal"/>
    <w:uiPriority w:val="36"/>
    <w:semiHidden/>
    <w:unhideWhenUsed/>
    <w:qFormat/>
    <w:pPr>
      <w:numPr>
        <w:numId w:val="30"/>
      </w:numPr>
      <w:spacing w:after="120"/>
      <w:contextualSpacing/>
    </w:pPr>
  </w:style>
  <w:style w:type="character" w:styleId="Strong">
    <w:name w:val="Strong"/>
    <w:uiPriority w:val="22"/>
    <w:qFormat/>
    <w:rPr>
      <w:rFonts w:asciiTheme="minorHAnsi" w:hAnsiTheme="minorHAnsi"/>
      <w:b/>
      <w:color w:val="9FB8CD" w:themeColor="accent2"/>
    </w:rPr>
  </w:style>
  <w:style w:type="character" w:styleId="SubtleEmphasis">
    <w:name w:val="Subtle Emphasis"/>
    <w:basedOn w:val="DefaultParagraphFont"/>
    <w:uiPriority w:val="19"/>
    <w:qFormat/>
    <w:rPr>
      <w:rFonts w:cs="Times New Roman"/>
      <w:i/>
      <w:color w:val="737373" w:themeColor="text1" w:themeTint="8C"/>
      <w:kern w:val="16"/>
      <w:sz w:val="20"/>
      <w:szCs w:val="24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color w:val="737373" w:themeColor="text1" w:themeTint="8C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noProof/>
      <w:color w:val="9FB8CD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SendersAddress">
    <w:name w:val="Sender's Address"/>
    <w:basedOn w:val="NoSpacing"/>
    <w:link w:val="SendersAddressChar"/>
    <w:uiPriority w:val="1"/>
    <w:semiHidden/>
    <w:unhideWhenUsed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spacing w:after="720" w:line="240" w:lineRule="auto"/>
    </w:pPr>
    <w:rPr>
      <w:rFonts w:asciiTheme="majorHAnsi" w:hAnsiTheme="majorHAnsi" w:cstheme="minorHAnsi"/>
      <w:color w:val="9FB8CD" w:themeColor="accen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hAnsiTheme="majorHAnsi"/>
      <w:color w:val="9FB8CD" w:themeColor="accent2"/>
      <w:sz w:val="24"/>
      <w:szCs w:val="24"/>
      <w:lang w:eastAsia="ja-JP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line="240" w:lineRule="auto"/>
    </w:pPr>
    <w:rPr>
      <w:rFonts w:asciiTheme="majorHAnsi" w:hAnsiTheme="majorHAnsi"/>
      <w:color w:val="9FB8CD" w:themeColor="accent2"/>
      <w:sz w:val="52"/>
      <w:szCs w:val="48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hAnsiTheme="majorHAnsi" w:cs="Times New Roman"/>
      <w:color w:val="9FB8CD" w:themeColor="accent2"/>
      <w:sz w:val="52"/>
      <w:szCs w:val="48"/>
      <w:lang w:eastAsia="ja-JP"/>
    </w:rPr>
  </w:style>
  <w:style w:type="character" w:customStyle="1" w:styleId="PersonalNameChar">
    <w:name w:val="Personal Name Char"/>
    <w:basedOn w:val="NoSpacingChar"/>
    <w:link w:val="PersonalName"/>
    <w:uiPriority w:val="1"/>
    <w:rPr>
      <w:rFonts w:asciiTheme="majorHAnsi" w:hAnsiTheme="majorHAnsi" w:cs="Times New Roman"/>
      <w:noProof/>
      <w:color w:val="525A7D" w:themeColor="accent1" w:themeShade="BF"/>
      <w:sz w:val="40"/>
      <w:szCs w:val="40"/>
      <w:lang w:eastAsia="ja-JP"/>
    </w:rPr>
  </w:style>
  <w:style w:type="character" w:customStyle="1" w:styleId="SectionChar">
    <w:name w:val="Section Char"/>
    <w:basedOn w:val="DefaultParagraphFont"/>
    <w:link w:val="Section"/>
    <w:uiPriority w:val="1"/>
    <w:rPr>
      <w:rFonts w:asciiTheme="majorHAnsi" w:hAnsiTheme="majorHAnsi" w:cs="Times New Roman"/>
      <w:b/>
      <w:color w:val="9FB8CD" w:themeColor="accent2"/>
      <w:sz w:val="24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character" w:customStyle="1" w:styleId="SendersAddressChar">
    <w:name w:val="Sender's Address Char"/>
    <w:basedOn w:val="NoSpacingChar"/>
    <w:link w:val="SendersAddress"/>
    <w:uiPriority w:val="1"/>
    <w:rPr>
      <w:rFonts w:asciiTheme="majorHAnsi" w:hAnsiTheme="majorHAnsi" w:cs="Times New Roman"/>
      <w:color w:val="9FB8CD" w:themeColor="accent2"/>
      <w:sz w:val="18"/>
      <w:szCs w:val="18"/>
      <w:lang w:eastAsia="ja-JP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SubsectionDate">
    <w:name w:val="Subsection Date"/>
    <w:basedOn w:val="Section"/>
    <w:link w:val="SubsectionDateChar"/>
    <w:uiPriority w:val="4"/>
    <w:qFormat/>
    <w:rPr>
      <w:color w:val="727CA3" w:themeColor="accent1"/>
      <w:sz w:val="18"/>
    </w:rPr>
  </w:style>
  <w:style w:type="paragraph" w:customStyle="1" w:styleId="SubsectionText">
    <w:name w:val="Subsection Text"/>
    <w:basedOn w:val="Normal"/>
    <w:uiPriority w:val="5"/>
    <w:qFormat/>
    <w:pPr>
      <w:spacing w:after="320"/>
      <w:contextualSpacing/>
    </w:pPr>
  </w:style>
  <w:style w:type="character" w:customStyle="1" w:styleId="SubsectionDateChar">
    <w:name w:val="Subsection Date Char"/>
    <w:basedOn w:val="SubsectionChar"/>
    <w:link w:val="SubsectionDate"/>
    <w:uiPriority w:val="4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paragraph" w:customStyle="1" w:styleId="FooterFirstPage">
    <w:name w:val="Footer First Page"/>
    <w:basedOn w:val="Footer"/>
    <w:uiPriority w:val="34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HeaderFirstPage">
    <w:name w:val="Header First Page"/>
    <w:basedOn w:val="Header"/>
    <w:qFormat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AddressText">
    <w:name w:val="Address Text"/>
    <w:basedOn w:val="NoSpacing"/>
    <w:uiPriority w:val="2"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lang w:bidi="he-IL"/>
    </w:rPr>
  </w:style>
  <w:style w:type="paragraph" w:customStyle="1" w:styleId="HeaderLeft">
    <w:name w:val="Header Left"/>
    <w:basedOn w:val="Header"/>
    <w:uiPriority w:val="35"/>
    <w:semiHidden/>
    <w:unhideWhenUsed/>
    <w:qFormat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FooterLeft">
    <w:name w:val="Footer Left"/>
    <w:basedOn w:val="Normal"/>
    <w:next w:val="Subsection"/>
    <w:uiPriority w:val="35"/>
    <w:semiHidden/>
    <w:unhideWhenUsed/>
    <w:qFormat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HeaderRight">
    <w:name w:val="Header Right"/>
    <w:basedOn w:val="Header"/>
    <w:uiPriority w:val="35"/>
    <w:semiHidden/>
    <w:unhideWhenUsed/>
    <w:qFormat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FooterRight">
    <w:name w:val="Footer Right"/>
    <w:basedOn w:val="Footer"/>
    <w:uiPriority w:val="35"/>
    <w:semiHidden/>
    <w:unhideWhenUsed/>
    <w:qFormat/>
    <w:pPr>
      <w:pBdr>
        <w:top w:val="dashed" w:sz="4" w:space="18" w:color="7F7F7F"/>
      </w:pBdr>
      <w:jc w:val="right"/>
    </w:pPr>
    <w:rPr>
      <w:color w:val="7F7F7F" w:themeColor="text1" w:themeTint="80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7907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  <w:color w:val="000000" w:themeColor="text1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basedOn w:val="Normal"/>
    <w:link w:val="NoSpacingChar"/>
    <w:uiPriority w:val="99"/>
    <w:qFormat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000000" w:themeColor="text1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000000" w:themeColor="text1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ListBullet">
    <w:name w:val="List Bullet"/>
    <w:basedOn w:val="Normal"/>
    <w:uiPriority w:val="36"/>
    <w:unhideWhenUsed/>
    <w:qFormat/>
    <w:pPr>
      <w:spacing w:after="120"/>
      <w:contextualSpacing/>
    </w:pPr>
  </w:style>
  <w:style w:type="paragraph" w:customStyle="1" w:styleId="Section">
    <w:name w:val="Section"/>
    <w:basedOn w:val="Normal"/>
    <w:next w:val="Normal"/>
    <w:link w:val="SectionChar"/>
    <w:uiPriority w:val="1"/>
    <w:qFormat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tion">
    <w:name w:val="Subsection"/>
    <w:basedOn w:val="Normal"/>
    <w:link w:val="SubsectionChar"/>
    <w:uiPriority w:val="3"/>
    <w:qFormat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Quote">
    <w:name w:val="Quote"/>
    <w:basedOn w:val="Normal"/>
    <w:link w:val="QuoteChar"/>
    <w:uiPriority w:val="29"/>
    <w:qFormat/>
    <w:rPr>
      <w:i/>
      <w:color w:val="7F7F7F" w:themeColor="background1" w:themeShade="7F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color w:val="7F7F7F" w:themeColor="background1" w:themeShade="7F"/>
      <w:sz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 w:cs="Times New Roman"/>
      <w:color w:val="628BAD" w:themeColor="accent2" w:themeShade="BF"/>
      <w:spacing w:val="5"/>
      <w:sz w:val="20"/>
      <w:szCs w:val="28"/>
      <w:lang w:eastAsia="ja-JP"/>
    </w:rPr>
  </w:style>
  <w:style w:type="paragraph" w:customStyle="1" w:styleId="PersonalName">
    <w:name w:val="Personal Name"/>
    <w:basedOn w:val="NoSpacing"/>
    <w:link w:val="PersonalNameChar"/>
    <w:uiPriority w:val="1"/>
    <w:qFormat/>
    <w:pPr>
      <w:jc w:val="right"/>
    </w:pPr>
    <w:rPr>
      <w:rFonts w:asciiTheme="majorHAnsi" w:hAnsiTheme="majorHAnsi"/>
      <w:noProof/>
      <w:color w:val="525A7D" w:themeColor="accent1" w:themeShade="BF"/>
      <w:sz w:val="40"/>
      <w:szCs w:val="40"/>
    </w:rPr>
  </w:style>
  <w:style w:type="paragraph" w:styleId="ListBullet2">
    <w:name w:val="List Bullet 2"/>
    <w:basedOn w:val="Normal"/>
    <w:uiPriority w:val="36"/>
    <w:semiHidden/>
    <w:unhideWhenUsed/>
    <w:qFormat/>
    <w:pPr>
      <w:numPr>
        <w:numId w:val="27"/>
      </w:numPr>
      <w:spacing w:after="120"/>
      <w:contextualSpacing/>
    </w:pPr>
  </w:style>
  <w:style w:type="character" w:styleId="Hyperlink">
    <w:name w:val="Hyperlink"/>
    <w:basedOn w:val="DefaultParagraphFont"/>
    <w:uiPriority w:val="99"/>
    <w:semiHidden/>
    <w:unhideWhenUsed/>
    <w:rPr>
      <w:color w:val="B292CA" w:themeColor="hyperlink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8"/>
    </w:rPr>
  </w:style>
  <w:style w:type="character" w:styleId="Emphasis">
    <w:name w:val="Emphasis"/>
    <w:uiPriority w:val="20"/>
    <w:qFormat/>
    <w:rPr>
      <w:b/>
      <w:i/>
      <w:spacing w:val="0"/>
    </w:rPr>
  </w:style>
  <w:style w:type="character" w:customStyle="1" w:styleId="NoSpacingChar">
    <w:name w:val="No Spacing Char"/>
    <w:basedOn w:val="DefaultParagraphFont"/>
    <w:link w:val="NoSpacing"/>
    <w:uiPriority w:val="99"/>
    <w:rPr>
      <w:rFonts w:cs="Times New Roman"/>
      <w:color w:val="000000" w:themeColor="text1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 w:cs="Times New Roman"/>
      <w:color w:val="FFFFFF" w:themeColor="background1"/>
      <w:spacing w:val="5"/>
      <w:sz w:val="20"/>
      <w:szCs w:val="32"/>
      <w:shd w:val="clear" w:color="auto" w:fill="9FB8CD" w:themeFill="accent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 w:cs="Times New Roman"/>
      <w:color w:val="595959" w:themeColor="text1" w:themeTint="A6"/>
      <w:spacing w:val="5"/>
      <w:sz w:val="20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 w:cs="Times New Roman"/>
      <w:color w:val="595959" w:themeColor="text1" w:themeTint="A6"/>
      <w:sz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hAnsiTheme="majorHAnsi" w:cs="Times New Roman"/>
      <w:color w:val="404040" w:themeColor="text1" w:themeTint="BF"/>
      <w:sz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hAnsiTheme="majorHAnsi" w:cs="Times New Roman"/>
      <w:b/>
      <w:color w:val="7F7F7F" w:themeColor="background1" w:themeShade="7F"/>
      <w:sz w:val="18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hAnsiTheme="majorHAnsi" w:cs="Times New Roman"/>
      <w:b/>
      <w:i/>
      <w:color w:val="808080" w:themeColor="background1" w:themeShade="80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hAnsiTheme="majorHAnsi" w:cs="Times New Roman"/>
      <w:color w:val="9FB8CD" w:themeColor="accent2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hAnsiTheme="majorHAnsi" w:cs="Times New Roman"/>
      <w:i/>
      <w:color w:val="9FB8CD" w:themeColor="accent2"/>
      <w:sz w:val="18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Pr>
      <w:rFonts w:cs="Times New Roman"/>
      <w:b/>
      <w:i/>
      <w:color w:val="BAC737" w:themeColor="accent3" w:themeShade="BF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Bullet3">
    <w:name w:val="List Bullet 3"/>
    <w:basedOn w:val="Normal"/>
    <w:uiPriority w:val="36"/>
    <w:semiHidden/>
    <w:unhideWhenUsed/>
    <w:qFormat/>
    <w:pPr>
      <w:numPr>
        <w:numId w:val="28"/>
      </w:numPr>
      <w:spacing w:after="120"/>
      <w:contextualSpacing/>
    </w:pPr>
  </w:style>
  <w:style w:type="paragraph" w:styleId="ListBullet4">
    <w:name w:val="List Bullet 4"/>
    <w:basedOn w:val="Normal"/>
    <w:uiPriority w:val="36"/>
    <w:semiHidden/>
    <w:unhideWhenUsed/>
    <w:qFormat/>
    <w:pPr>
      <w:numPr>
        <w:numId w:val="29"/>
      </w:numPr>
      <w:spacing w:after="120"/>
      <w:contextualSpacing/>
    </w:pPr>
  </w:style>
  <w:style w:type="paragraph" w:styleId="ListBullet5">
    <w:name w:val="List Bullet 5"/>
    <w:basedOn w:val="Normal"/>
    <w:uiPriority w:val="36"/>
    <w:semiHidden/>
    <w:unhideWhenUsed/>
    <w:qFormat/>
    <w:pPr>
      <w:numPr>
        <w:numId w:val="30"/>
      </w:numPr>
      <w:spacing w:after="120"/>
      <w:contextualSpacing/>
    </w:pPr>
  </w:style>
  <w:style w:type="character" w:styleId="Strong">
    <w:name w:val="Strong"/>
    <w:uiPriority w:val="22"/>
    <w:qFormat/>
    <w:rPr>
      <w:rFonts w:asciiTheme="minorHAnsi" w:hAnsiTheme="minorHAnsi"/>
      <w:b/>
      <w:color w:val="9FB8CD" w:themeColor="accent2"/>
    </w:rPr>
  </w:style>
  <w:style w:type="character" w:styleId="SubtleEmphasis">
    <w:name w:val="Subtle Emphasis"/>
    <w:basedOn w:val="DefaultParagraphFont"/>
    <w:uiPriority w:val="19"/>
    <w:qFormat/>
    <w:rPr>
      <w:rFonts w:cs="Times New Roman"/>
      <w:i/>
      <w:color w:val="737373" w:themeColor="text1" w:themeTint="8C"/>
      <w:kern w:val="16"/>
      <w:sz w:val="20"/>
      <w:szCs w:val="24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color w:val="737373" w:themeColor="text1" w:themeTint="8C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noProof/>
      <w:color w:val="9FB8CD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SendersAddress">
    <w:name w:val="Sender's Address"/>
    <w:basedOn w:val="NoSpacing"/>
    <w:link w:val="SendersAddressChar"/>
    <w:uiPriority w:val="1"/>
    <w:semiHidden/>
    <w:unhideWhenUsed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spacing w:after="720" w:line="240" w:lineRule="auto"/>
    </w:pPr>
    <w:rPr>
      <w:rFonts w:asciiTheme="majorHAnsi" w:hAnsiTheme="majorHAnsi" w:cstheme="minorHAnsi"/>
      <w:color w:val="9FB8CD" w:themeColor="accen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hAnsiTheme="majorHAnsi"/>
      <w:color w:val="9FB8CD" w:themeColor="accent2"/>
      <w:sz w:val="24"/>
      <w:szCs w:val="24"/>
      <w:lang w:eastAsia="ja-JP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line="240" w:lineRule="auto"/>
    </w:pPr>
    <w:rPr>
      <w:rFonts w:asciiTheme="majorHAnsi" w:hAnsiTheme="majorHAnsi"/>
      <w:color w:val="9FB8CD" w:themeColor="accent2"/>
      <w:sz w:val="52"/>
      <w:szCs w:val="48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hAnsiTheme="majorHAnsi" w:cs="Times New Roman"/>
      <w:color w:val="9FB8CD" w:themeColor="accent2"/>
      <w:sz w:val="52"/>
      <w:szCs w:val="48"/>
      <w:lang w:eastAsia="ja-JP"/>
    </w:rPr>
  </w:style>
  <w:style w:type="character" w:customStyle="1" w:styleId="PersonalNameChar">
    <w:name w:val="Personal Name Char"/>
    <w:basedOn w:val="NoSpacingChar"/>
    <w:link w:val="PersonalName"/>
    <w:uiPriority w:val="1"/>
    <w:rPr>
      <w:rFonts w:asciiTheme="majorHAnsi" w:hAnsiTheme="majorHAnsi" w:cs="Times New Roman"/>
      <w:noProof/>
      <w:color w:val="525A7D" w:themeColor="accent1" w:themeShade="BF"/>
      <w:sz w:val="40"/>
      <w:szCs w:val="40"/>
      <w:lang w:eastAsia="ja-JP"/>
    </w:rPr>
  </w:style>
  <w:style w:type="character" w:customStyle="1" w:styleId="SectionChar">
    <w:name w:val="Section Char"/>
    <w:basedOn w:val="DefaultParagraphFont"/>
    <w:link w:val="Section"/>
    <w:uiPriority w:val="1"/>
    <w:rPr>
      <w:rFonts w:asciiTheme="majorHAnsi" w:hAnsiTheme="majorHAnsi" w:cs="Times New Roman"/>
      <w:b/>
      <w:color w:val="9FB8CD" w:themeColor="accent2"/>
      <w:sz w:val="24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character" w:customStyle="1" w:styleId="SendersAddressChar">
    <w:name w:val="Sender's Address Char"/>
    <w:basedOn w:val="NoSpacingChar"/>
    <w:link w:val="SendersAddress"/>
    <w:uiPriority w:val="1"/>
    <w:rPr>
      <w:rFonts w:asciiTheme="majorHAnsi" w:hAnsiTheme="majorHAnsi" w:cs="Times New Roman"/>
      <w:color w:val="9FB8CD" w:themeColor="accent2"/>
      <w:sz w:val="18"/>
      <w:szCs w:val="18"/>
      <w:lang w:eastAsia="ja-JP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SubsectionDate">
    <w:name w:val="Subsection Date"/>
    <w:basedOn w:val="Section"/>
    <w:link w:val="SubsectionDateChar"/>
    <w:uiPriority w:val="4"/>
    <w:qFormat/>
    <w:rPr>
      <w:color w:val="727CA3" w:themeColor="accent1"/>
      <w:sz w:val="18"/>
    </w:rPr>
  </w:style>
  <w:style w:type="paragraph" w:customStyle="1" w:styleId="SubsectionText">
    <w:name w:val="Subsection Text"/>
    <w:basedOn w:val="Normal"/>
    <w:uiPriority w:val="5"/>
    <w:qFormat/>
    <w:pPr>
      <w:spacing w:after="320"/>
      <w:contextualSpacing/>
    </w:pPr>
  </w:style>
  <w:style w:type="character" w:customStyle="1" w:styleId="SubsectionDateChar">
    <w:name w:val="Subsection Date Char"/>
    <w:basedOn w:val="SubsectionChar"/>
    <w:link w:val="SubsectionDate"/>
    <w:uiPriority w:val="4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paragraph" w:customStyle="1" w:styleId="FooterFirstPage">
    <w:name w:val="Footer First Page"/>
    <w:basedOn w:val="Footer"/>
    <w:uiPriority w:val="34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HeaderFirstPage">
    <w:name w:val="Header First Page"/>
    <w:basedOn w:val="Header"/>
    <w:qFormat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AddressText">
    <w:name w:val="Address Text"/>
    <w:basedOn w:val="NoSpacing"/>
    <w:uiPriority w:val="2"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lang w:bidi="he-IL"/>
    </w:rPr>
  </w:style>
  <w:style w:type="paragraph" w:customStyle="1" w:styleId="HeaderLeft">
    <w:name w:val="Header Left"/>
    <w:basedOn w:val="Header"/>
    <w:uiPriority w:val="35"/>
    <w:semiHidden/>
    <w:unhideWhenUsed/>
    <w:qFormat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FooterLeft">
    <w:name w:val="Footer Left"/>
    <w:basedOn w:val="Normal"/>
    <w:next w:val="Subsection"/>
    <w:uiPriority w:val="35"/>
    <w:semiHidden/>
    <w:unhideWhenUsed/>
    <w:qFormat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HeaderRight">
    <w:name w:val="Header Right"/>
    <w:basedOn w:val="Header"/>
    <w:uiPriority w:val="35"/>
    <w:semiHidden/>
    <w:unhideWhenUsed/>
    <w:qFormat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FooterRight">
    <w:name w:val="Footer Right"/>
    <w:basedOn w:val="Footer"/>
    <w:uiPriority w:val="35"/>
    <w:semiHidden/>
    <w:unhideWhenUsed/>
    <w:qFormat/>
    <w:pPr>
      <w:pBdr>
        <w:top w:val="dashed" w:sz="4" w:space="18" w:color="7F7F7F"/>
      </w:pBdr>
      <w:jc w:val="right"/>
    </w:pPr>
    <w:rPr>
      <w:color w:val="7F7F7F" w:themeColor="text1" w:themeTint="80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790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Origi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974D93260FD43A39AA64170774BE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777C7-CE47-4091-A09F-28F4B497EEA5}"/>
      </w:docPartPr>
      <w:docPartBody>
        <w:p w:rsidR="00AC53CA" w:rsidRDefault="004657EF">
          <w:pPr>
            <w:pStyle w:val="2974D93260FD43A39AA64170774BEBC6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B2386F0FBFC448EBAB37D2613B87C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DF404-C356-45DF-9F7A-B9BAD143E568}"/>
      </w:docPartPr>
      <w:docPartBody>
        <w:p w:rsidR="00AC53CA" w:rsidRDefault="004657EF">
          <w:pPr>
            <w:pStyle w:val="B2386F0FBFC448EBAB37D2613B87C8E1"/>
          </w:pPr>
          <w:r>
            <w:rPr>
              <w:rStyle w:val="SubsectionDateChar"/>
            </w:rPr>
            <w:t>[Type the company name]</w:t>
          </w:r>
        </w:p>
      </w:docPartBody>
    </w:docPart>
    <w:docPart>
      <w:docPartPr>
        <w:name w:val="0A95CF69D99846519074DA50E8352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32538-0848-4FD4-8951-69B7FD6A03C8}"/>
      </w:docPartPr>
      <w:docPartBody>
        <w:p w:rsidR="00AC53CA" w:rsidRDefault="00E91628" w:rsidP="00E91628">
          <w:pPr>
            <w:pStyle w:val="0A95CF69D99846519074DA50E8352B4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MinchoE">
    <w:charset w:val="80"/>
    <w:family w:val="roman"/>
    <w:pitch w:val="fixed"/>
    <w:sig w:usb0="80000281" w:usb1="28C76CF8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28"/>
    <w:rsid w:val="00332FF2"/>
    <w:rsid w:val="004657EF"/>
    <w:rsid w:val="00570F37"/>
    <w:rsid w:val="0094397C"/>
    <w:rsid w:val="00AC53CA"/>
    <w:rsid w:val="00E9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2974D93260FD43A39AA64170774BEBC6">
    <w:name w:val="2974D93260FD43A39AA64170774BEBC6"/>
  </w:style>
  <w:style w:type="paragraph" w:customStyle="1" w:styleId="276C1895A6A84F54B2B6DC263B6060EC">
    <w:name w:val="276C1895A6A84F54B2B6DC263B6060EC"/>
  </w:style>
  <w:style w:type="paragraph" w:customStyle="1" w:styleId="4BCDEA68EC0B4D3B95AB12982F434AE5">
    <w:name w:val="4BCDEA68EC0B4D3B95AB12982F434AE5"/>
  </w:style>
  <w:style w:type="paragraph" w:customStyle="1" w:styleId="8BC06BF8BA7943878CF35E73FCABE90F">
    <w:name w:val="8BC06BF8BA7943878CF35E73FCABE90F"/>
  </w:style>
  <w:style w:type="paragraph" w:customStyle="1" w:styleId="55D96D095576459F8C8A1314BBBD3C0F">
    <w:name w:val="55D96D095576459F8C8A1314BBBD3C0F"/>
  </w:style>
  <w:style w:type="paragraph" w:customStyle="1" w:styleId="C9338096F40C47BBB9FB9D9A3754F851">
    <w:name w:val="C9338096F40C47BBB9FB9D9A3754F851"/>
  </w:style>
  <w:style w:type="paragraph" w:customStyle="1" w:styleId="4631BC14CE2A4793B1C25267A92867F6">
    <w:name w:val="4631BC14CE2A4793B1C25267A92867F6"/>
  </w:style>
  <w:style w:type="paragraph" w:customStyle="1" w:styleId="8919773BC7874174AF53BB3EE072CB26">
    <w:name w:val="8919773BC7874174AF53BB3EE072CB26"/>
  </w:style>
  <w:style w:type="paragraph" w:customStyle="1" w:styleId="SubsectionDate">
    <w:name w:val="Subsection Date"/>
    <w:basedOn w:val="Normal"/>
    <w:link w:val="SubsectionDateChar"/>
    <w:uiPriority w:val="4"/>
    <w:qFormat/>
    <w:pPr>
      <w:spacing w:after="120" w:line="240" w:lineRule="auto"/>
      <w:contextualSpacing/>
    </w:pPr>
    <w:rPr>
      <w:rFonts w:asciiTheme="majorHAnsi" w:eastAsiaTheme="minorHAnsi" w:hAnsiTheme="majorHAnsi" w:cs="Times New Roman"/>
      <w:color w:val="4F81BD" w:themeColor="accent1"/>
      <w:sz w:val="18"/>
      <w:szCs w:val="20"/>
      <w:lang w:eastAsia="ja-JP"/>
    </w:rPr>
  </w:style>
  <w:style w:type="character" w:customStyle="1" w:styleId="SubsectionDateChar">
    <w:name w:val="Subsection Date Char"/>
    <w:basedOn w:val="DefaultParagraphFont"/>
    <w:link w:val="SubsectionDate"/>
    <w:uiPriority w:val="4"/>
    <w:rPr>
      <w:rFonts w:asciiTheme="majorHAnsi" w:eastAsiaTheme="minorHAnsi" w:hAnsiTheme="majorHAnsi" w:cs="Times New Roman"/>
      <w:color w:val="4F81BD" w:themeColor="accent1"/>
      <w:sz w:val="18"/>
      <w:szCs w:val="20"/>
      <w:lang w:eastAsia="ja-JP"/>
    </w:rPr>
  </w:style>
  <w:style w:type="paragraph" w:customStyle="1" w:styleId="2CF56BA53248424B988F3F4139DE2177">
    <w:name w:val="2CF56BA53248424B988F3F4139DE2177"/>
  </w:style>
  <w:style w:type="paragraph" w:customStyle="1" w:styleId="AED483E340B943698F297FA5FE043600">
    <w:name w:val="AED483E340B943698F297FA5FE043600"/>
  </w:style>
  <w:style w:type="paragraph" w:customStyle="1" w:styleId="052FEEF1FF914A8499627AB5D771B85F">
    <w:name w:val="052FEEF1FF914A8499627AB5D771B85F"/>
  </w:style>
  <w:style w:type="paragraph" w:customStyle="1" w:styleId="6CFDE285E4724E35A1C3BED158ABD795">
    <w:name w:val="6CFDE285E4724E35A1C3BED158ABD795"/>
  </w:style>
  <w:style w:type="paragraph" w:customStyle="1" w:styleId="3FFA39DE62CC43AE86081509981717C1">
    <w:name w:val="3FFA39DE62CC43AE86081509981717C1"/>
  </w:style>
  <w:style w:type="paragraph" w:customStyle="1" w:styleId="B2386F0FBFC448EBAB37D2613B87C8E1">
    <w:name w:val="B2386F0FBFC448EBAB37D2613B87C8E1"/>
  </w:style>
  <w:style w:type="paragraph" w:customStyle="1" w:styleId="314DD11BC5E841CCA5CF1FDE61EC67DB">
    <w:name w:val="314DD11BC5E841CCA5CF1FDE61EC67DB"/>
  </w:style>
  <w:style w:type="paragraph" w:customStyle="1" w:styleId="CAA6AC6B8C2448DB9CD7E12633E5BE4A">
    <w:name w:val="CAA6AC6B8C2448DB9CD7E12633E5BE4A"/>
  </w:style>
  <w:style w:type="paragraph" w:customStyle="1" w:styleId="F4B0296EB3B649BAB0B36AEA5A3C6313">
    <w:name w:val="F4B0296EB3B649BAB0B36AEA5A3C6313"/>
  </w:style>
  <w:style w:type="paragraph" w:customStyle="1" w:styleId="00614220E469431D9E3D87362DE489DA">
    <w:name w:val="00614220E469431D9E3D87362DE489DA"/>
    <w:rsid w:val="00E91628"/>
  </w:style>
  <w:style w:type="paragraph" w:customStyle="1" w:styleId="B539FE08A4EB4BBDA6663DB7325CA197">
    <w:name w:val="B539FE08A4EB4BBDA6663DB7325CA197"/>
    <w:rsid w:val="00E91628"/>
  </w:style>
  <w:style w:type="paragraph" w:customStyle="1" w:styleId="0A95CF69D99846519074DA50E8352B47">
    <w:name w:val="0A95CF69D99846519074DA50E8352B47"/>
    <w:rsid w:val="00E9162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2974D93260FD43A39AA64170774BEBC6">
    <w:name w:val="2974D93260FD43A39AA64170774BEBC6"/>
  </w:style>
  <w:style w:type="paragraph" w:customStyle="1" w:styleId="276C1895A6A84F54B2B6DC263B6060EC">
    <w:name w:val="276C1895A6A84F54B2B6DC263B6060EC"/>
  </w:style>
  <w:style w:type="paragraph" w:customStyle="1" w:styleId="4BCDEA68EC0B4D3B95AB12982F434AE5">
    <w:name w:val="4BCDEA68EC0B4D3B95AB12982F434AE5"/>
  </w:style>
  <w:style w:type="paragraph" w:customStyle="1" w:styleId="8BC06BF8BA7943878CF35E73FCABE90F">
    <w:name w:val="8BC06BF8BA7943878CF35E73FCABE90F"/>
  </w:style>
  <w:style w:type="paragraph" w:customStyle="1" w:styleId="55D96D095576459F8C8A1314BBBD3C0F">
    <w:name w:val="55D96D095576459F8C8A1314BBBD3C0F"/>
  </w:style>
  <w:style w:type="paragraph" w:customStyle="1" w:styleId="C9338096F40C47BBB9FB9D9A3754F851">
    <w:name w:val="C9338096F40C47BBB9FB9D9A3754F851"/>
  </w:style>
  <w:style w:type="paragraph" w:customStyle="1" w:styleId="4631BC14CE2A4793B1C25267A92867F6">
    <w:name w:val="4631BC14CE2A4793B1C25267A92867F6"/>
  </w:style>
  <w:style w:type="paragraph" w:customStyle="1" w:styleId="8919773BC7874174AF53BB3EE072CB26">
    <w:name w:val="8919773BC7874174AF53BB3EE072CB26"/>
  </w:style>
  <w:style w:type="paragraph" w:customStyle="1" w:styleId="SubsectionDate">
    <w:name w:val="Subsection Date"/>
    <w:basedOn w:val="Normal"/>
    <w:link w:val="SubsectionDateChar"/>
    <w:uiPriority w:val="4"/>
    <w:qFormat/>
    <w:pPr>
      <w:spacing w:after="120" w:line="240" w:lineRule="auto"/>
      <w:contextualSpacing/>
    </w:pPr>
    <w:rPr>
      <w:rFonts w:asciiTheme="majorHAnsi" w:eastAsiaTheme="minorHAnsi" w:hAnsiTheme="majorHAnsi" w:cs="Times New Roman"/>
      <w:color w:val="4F81BD" w:themeColor="accent1"/>
      <w:sz w:val="18"/>
      <w:szCs w:val="20"/>
      <w:lang w:eastAsia="ja-JP"/>
    </w:rPr>
  </w:style>
  <w:style w:type="character" w:customStyle="1" w:styleId="SubsectionDateChar">
    <w:name w:val="Subsection Date Char"/>
    <w:basedOn w:val="DefaultParagraphFont"/>
    <w:link w:val="SubsectionDate"/>
    <w:uiPriority w:val="4"/>
    <w:rPr>
      <w:rFonts w:asciiTheme="majorHAnsi" w:eastAsiaTheme="minorHAnsi" w:hAnsiTheme="majorHAnsi" w:cs="Times New Roman"/>
      <w:color w:val="4F81BD" w:themeColor="accent1"/>
      <w:sz w:val="18"/>
      <w:szCs w:val="20"/>
      <w:lang w:eastAsia="ja-JP"/>
    </w:rPr>
  </w:style>
  <w:style w:type="paragraph" w:customStyle="1" w:styleId="2CF56BA53248424B988F3F4139DE2177">
    <w:name w:val="2CF56BA53248424B988F3F4139DE2177"/>
  </w:style>
  <w:style w:type="paragraph" w:customStyle="1" w:styleId="AED483E340B943698F297FA5FE043600">
    <w:name w:val="AED483E340B943698F297FA5FE043600"/>
  </w:style>
  <w:style w:type="paragraph" w:customStyle="1" w:styleId="052FEEF1FF914A8499627AB5D771B85F">
    <w:name w:val="052FEEF1FF914A8499627AB5D771B85F"/>
  </w:style>
  <w:style w:type="paragraph" w:customStyle="1" w:styleId="6CFDE285E4724E35A1C3BED158ABD795">
    <w:name w:val="6CFDE285E4724E35A1C3BED158ABD795"/>
  </w:style>
  <w:style w:type="paragraph" w:customStyle="1" w:styleId="3FFA39DE62CC43AE86081509981717C1">
    <w:name w:val="3FFA39DE62CC43AE86081509981717C1"/>
  </w:style>
  <w:style w:type="paragraph" w:customStyle="1" w:styleId="B2386F0FBFC448EBAB37D2613B87C8E1">
    <w:name w:val="B2386F0FBFC448EBAB37D2613B87C8E1"/>
  </w:style>
  <w:style w:type="paragraph" w:customStyle="1" w:styleId="314DD11BC5E841CCA5CF1FDE61EC67DB">
    <w:name w:val="314DD11BC5E841CCA5CF1FDE61EC67DB"/>
  </w:style>
  <w:style w:type="paragraph" w:customStyle="1" w:styleId="CAA6AC6B8C2448DB9CD7E12633E5BE4A">
    <w:name w:val="CAA6AC6B8C2448DB9CD7E12633E5BE4A"/>
  </w:style>
  <w:style w:type="paragraph" w:customStyle="1" w:styleId="F4B0296EB3B649BAB0B36AEA5A3C6313">
    <w:name w:val="F4B0296EB3B649BAB0B36AEA5A3C6313"/>
  </w:style>
  <w:style w:type="paragraph" w:customStyle="1" w:styleId="00614220E469431D9E3D87362DE489DA">
    <w:name w:val="00614220E469431D9E3D87362DE489DA"/>
    <w:rsid w:val="00E91628"/>
  </w:style>
  <w:style w:type="paragraph" w:customStyle="1" w:styleId="B539FE08A4EB4BBDA6663DB7325CA197">
    <w:name w:val="B539FE08A4EB4BBDA6663DB7325CA197"/>
    <w:rsid w:val="00E91628"/>
  </w:style>
  <w:style w:type="paragraph" w:customStyle="1" w:styleId="0A95CF69D99846519074DA50E8352B47">
    <w:name w:val="0A95CF69D99846519074DA50E8352B47"/>
    <w:rsid w:val="00E916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D7588330-C3F2-4132-BD41-D839BA995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OriginResume</Template>
  <TotalTime>1</TotalTime>
  <Pages>3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</dc:creator>
  <cp:lastModifiedBy>Peggy</cp:lastModifiedBy>
  <cp:revision>2</cp:revision>
  <cp:lastPrinted>2017-05-21T16:23:00Z</cp:lastPrinted>
  <dcterms:created xsi:type="dcterms:W3CDTF">2018-08-26T21:10:00Z</dcterms:created>
  <dcterms:modified xsi:type="dcterms:W3CDTF">2018-08-26T21:10:00Z</dcterms:modified>
</cp:coreProperties>
</file>