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2DEC2" w14:textId="44C20C2D" w:rsidR="005518EF" w:rsidRDefault="005518EF" w:rsidP="005518EF">
      <w:pPr>
        <w:pStyle w:val="RecipientAddress"/>
        <w:jc w:val="center"/>
      </w:pPr>
      <w:r>
        <w:t>Breyana Pennington│</w:t>
      </w:r>
      <w:r w:rsidR="00CC2D59">
        <w:t xml:space="preserve">2867 Angus </w:t>
      </w:r>
      <w:proofErr w:type="spellStart"/>
      <w:r w:rsidR="00CC2D59">
        <w:t>Rd</w:t>
      </w:r>
      <w:r>
        <w:t>│Philadelphia</w:t>
      </w:r>
      <w:proofErr w:type="spellEnd"/>
      <w:r>
        <w:t>, PA 191</w:t>
      </w:r>
      <w:r w:rsidR="00F03312">
        <w:t>14</w:t>
      </w:r>
    </w:p>
    <w:p w14:paraId="07E86AC2" w14:textId="1B2FEADF" w:rsidR="005518EF" w:rsidRDefault="00EB4AAB" w:rsidP="005518EF">
      <w:pPr>
        <w:pStyle w:val="RecipientAddress"/>
        <w:jc w:val="center"/>
      </w:pPr>
      <w:r>
        <w:t xml:space="preserve">P: </w:t>
      </w:r>
      <w:r w:rsidR="00F03312">
        <w:t>(215) 253-1608</w:t>
      </w:r>
      <w:r>
        <w:t xml:space="preserve">, </w:t>
      </w:r>
      <w:r w:rsidR="00F03312">
        <w:t xml:space="preserve">F: </w:t>
      </w:r>
      <w:r w:rsidR="005518EF">
        <w:t>(</w:t>
      </w:r>
      <w:r w:rsidR="00CC2D59">
        <w:t>215) 765-2602</w:t>
      </w:r>
      <w:r w:rsidR="005518EF">
        <w:t>│b</w:t>
      </w:r>
      <w:r w:rsidR="00084A83">
        <w:t>reyanapennington@yahoo.com</w:t>
      </w:r>
    </w:p>
    <w:p w14:paraId="7A544361" w14:textId="77777777" w:rsidR="005518EF" w:rsidRDefault="005518EF" w:rsidP="005518EF">
      <w:pPr>
        <w:pStyle w:val="RecipientAddress"/>
        <w:jc w:val="center"/>
      </w:pPr>
    </w:p>
    <w:p w14:paraId="1A895149" w14:textId="345689F5" w:rsidR="00D27A70" w:rsidRPr="002A6394" w:rsidRDefault="00196834" w:rsidP="00852CDA">
      <w:pPr>
        <w:pStyle w:val="Salutation"/>
      </w:pPr>
      <w:r>
        <w:t>To Whom It May Concern</w:t>
      </w:r>
      <w:r w:rsidR="0076631A">
        <w:t>,</w:t>
      </w:r>
      <w:r w:rsidR="00A07912" w:rsidRPr="002A6394">
        <w:t xml:space="preserve"> </w:t>
      </w:r>
    </w:p>
    <w:p w14:paraId="210020CF" w14:textId="77777777" w:rsidR="00392737" w:rsidRPr="00392737" w:rsidRDefault="00392737" w:rsidP="00392737">
      <w:pPr>
        <w:pStyle w:val="BodyText"/>
      </w:pPr>
      <w:r w:rsidRPr="00392737">
        <w:t>I suspect you’ll find very few candidates with a background such as mine</w:t>
      </w:r>
      <w:r w:rsidRPr="00392737">
        <w:sym w:font="Symbol" w:char="F0BE"/>
      </w:r>
      <w:r w:rsidRPr="00392737">
        <w:t>and it’s one I’d like to put to work on your behalf.</w:t>
      </w:r>
    </w:p>
    <w:p w14:paraId="1CF75D06" w14:textId="77777777" w:rsidR="00392737" w:rsidRPr="00392737" w:rsidRDefault="00392737" w:rsidP="003704F2">
      <w:pPr>
        <w:pStyle w:val="BodyText"/>
        <w:jc w:val="both"/>
      </w:pPr>
      <w:r w:rsidRPr="00392737">
        <w:t xml:space="preserve">As you’ll see on the enclosed resume, the </w:t>
      </w:r>
      <w:r w:rsidRPr="00D61D3F">
        <w:t>depth of my experience</w:t>
      </w:r>
      <w:r w:rsidRPr="00392737">
        <w:t xml:space="preserve"> </w:t>
      </w:r>
      <w:r w:rsidR="00810EF8">
        <w:t>throughout my educational career</w:t>
      </w:r>
      <w:r w:rsidRPr="00392737">
        <w:t xml:space="preserve"> offers you the opportunity to hire </w:t>
      </w:r>
      <w:r w:rsidR="00810EF8">
        <w:t>an individual</w:t>
      </w:r>
      <w:r w:rsidRPr="00392737">
        <w:t xml:space="preserve"> who needs little or no training and who is comfortable and successful with</w:t>
      </w:r>
      <w:r w:rsidR="00810EF8">
        <w:t xml:space="preserve"> taking the initiative to put </w:t>
      </w:r>
      <w:r w:rsidR="00F551E2">
        <w:t>my</w:t>
      </w:r>
      <w:r w:rsidR="00810EF8">
        <w:t xml:space="preserve"> best foot forward</w:t>
      </w:r>
      <w:r w:rsidRPr="00392737">
        <w:t>.</w:t>
      </w:r>
    </w:p>
    <w:p w14:paraId="58B86F04" w14:textId="0EFF453C" w:rsidR="008A1AFD" w:rsidRDefault="008217AF" w:rsidP="003704F2">
      <w:pPr>
        <w:pStyle w:val="BodyText"/>
        <w:jc w:val="both"/>
      </w:pPr>
      <w:r>
        <w:t>With a Bachelor’s degree in Psychology</w:t>
      </w:r>
      <w:r w:rsidR="00843536">
        <w:t xml:space="preserve">, </w:t>
      </w:r>
      <w:r w:rsidR="003704F2">
        <w:t xml:space="preserve">I have the foundation and necessary skills to excel </w:t>
      </w:r>
      <w:r w:rsidR="00393F19">
        <w:t>in any work setting</w:t>
      </w:r>
      <w:r w:rsidR="003704F2">
        <w:t>.</w:t>
      </w:r>
      <w:r w:rsidR="00754F74">
        <w:t xml:space="preserve"> </w:t>
      </w:r>
      <w:r w:rsidR="00F03312">
        <w:t>I am an outgoing fast learner; my</w:t>
      </w:r>
      <w:r w:rsidR="00A36E93">
        <w:t xml:space="preserve"> past </w:t>
      </w:r>
      <w:r w:rsidR="00084A83">
        <w:t xml:space="preserve">and current </w:t>
      </w:r>
      <w:r w:rsidR="00A36E93">
        <w:t xml:space="preserve">work experience leaves me with </w:t>
      </w:r>
      <w:r w:rsidR="000E1149">
        <w:t xml:space="preserve">me the ability to properly communicate and work in an efficient manner. </w:t>
      </w:r>
      <w:r w:rsidR="00137187">
        <w:t>I feel that I possess</w:t>
      </w:r>
      <w:r w:rsidR="005A2317">
        <w:t xml:space="preserve"> the necessary skills</w:t>
      </w:r>
      <w:r w:rsidR="000D3DF2">
        <w:t xml:space="preserve"> and passion</w:t>
      </w:r>
      <w:r w:rsidR="005A2317">
        <w:t xml:space="preserve"> t</w:t>
      </w:r>
      <w:r w:rsidR="00137187">
        <w:t xml:space="preserve">o succeed in this </w:t>
      </w:r>
      <w:r w:rsidR="00D17A7B">
        <w:t>establishment; I am also open to learn</w:t>
      </w:r>
      <w:r w:rsidR="005A2317">
        <w:t>.</w:t>
      </w:r>
      <w:r w:rsidR="00393F19">
        <w:t xml:space="preserve"> </w:t>
      </w:r>
      <w:r w:rsidR="003704F2">
        <w:t xml:space="preserve">Having learned </w:t>
      </w:r>
      <w:r w:rsidR="00810EF8">
        <w:t xml:space="preserve">of your </w:t>
      </w:r>
      <w:r w:rsidR="000E1149">
        <w:t>establishment</w:t>
      </w:r>
      <w:r w:rsidR="00810EF8">
        <w:t xml:space="preserve"> through </w:t>
      </w:r>
      <w:r w:rsidR="000D3DF2">
        <w:t>job searching</w:t>
      </w:r>
      <w:r w:rsidR="00393F19">
        <w:t>,</w:t>
      </w:r>
      <w:r w:rsidR="003704F2">
        <w:t xml:space="preserve"> I </w:t>
      </w:r>
      <w:r w:rsidR="005518EF">
        <w:t xml:space="preserve">would be thrilled to have the opportunity to </w:t>
      </w:r>
      <w:r w:rsidR="003704F2">
        <w:t xml:space="preserve">take part in such a </w:t>
      </w:r>
      <w:r w:rsidR="005A2317">
        <w:t>profound company</w:t>
      </w:r>
      <w:r w:rsidR="003704F2">
        <w:t xml:space="preserve">. </w:t>
      </w:r>
    </w:p>
    <w:p w14:paraId="3687E35D" w14:textId="77777777" w:rsidR="00272AE7" w:rsidRDefault="00392737" w:rsidP="00F30565">
      <w:pPr>
        <w:pStyle w:val="BodyText"/>
        <w:tabs>
          <w:tab w:val="left" w:pos="8100"/>
        </w:tabs>
        <w:jc w:val="both"/>
      </w:pPr>
      <w:r w:rsidRPr="00392737">
        <w:t>A personal interview would allow me to demonstrate my talents. I look forward to hearing from you so that we can schedule a meeting</w:t>
      </w:r>
      <w:r w:rsidR="00272AE7">
        <w:t>.</w:t>
      </w:r>
      <w:r w:rsidR="00754F74">
        <w:t xml:space="preserve"> Please let me know if you have an</w:t>
      </w:r>
      <w:r w:rsidR="003704F2">
        <w:t xml:space="preserve">y questions. </w:t>
      </w:r>
      <w:bookmarkStart w:id="0" w:name="_GoBack"/>
      <w:bookmarkEnd w:id="0"/>
    </w:p>
    <w:p w14:paraId="162A4ABE" w14:textId="77777777" w:rsidR="00754F74" w:rsidRDefault="00754F74" w:rsidP="00392737">
      <w:pPr>
        <w:pStyle w:val="BodyText"/>
      </w:pPr>
      <w:r>
        <w:t>Thank you for your consideration,</w:t>
      </w:r>
    </w:p>
    <w:p w14:paraId="729CD967" w14:textId="77777777" w:rsidR="006D1A4E" w:rsidRDefault="00D27A70" w:rsidP="00754F74">
      <w:pPr>
        <w:pStyle w:val="Closing"/>
      </w:pPr>
      <w:r>
        <w:t>Sincerely,</w:t>
      </w:r>
    </w:p>
    <w:p w14:paraId="248F8B3C" w14:textId="5E486E55" w:rsidR="008217AF" w:rsidRDefault="008217AF" w:rsidP="00754F74">
      <w:pPr>
        <w:pStyle w:val="Closing"/>
      </w:pPr>
      <w:r>
        <w:t>Breyana Pennington</w:t>
      </w:r>
      <w:r w:rsidR="006D1A4E">
        <w:t>.</w:t>
      </w:r>
    </w:p>
    <w:p w14:paraId="76305F81" w14:textId="77777777" w:rsidR="008217AF" w:rsidRDefault="008217AF" w:rsidP="00754F74">
      <w:pPr>
        <w:pStyle w:val="Closing"/>
      </w:pPr>
    </w:p>
    <w:p w14:paraId="69EE4109" w14:textId="77777777" w:rsidR="009D6D03" w:rsidRDefault="009D6D03" w:rsidP="00754F74">
      <w:pPr>
        <w:pStyle w:val="Closing"/>
      </w:pPr>
    </w:p>
    <w:p w14:paraId="489BCA19" w14:textId="77777777" w:rsidR="00392737" w:rsidRDefault="00392737" w:rsidP="00392737"/>
    <w:sectPr w:rsidR="00392737" w:rsidSect="00CF13D7">
      <w:headerReference w:type="defaul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26F20" w14:textId="77777777" w:rsidR="00193FA2" w:rsidRDefault="00193FA2">
      <w:r>
        <w:separator/>
      </w:r>
    </w:p>
  </w:endnote>
  <w:endnote w:type="continuationSeparator" w:id="0">
    <w:p w14:paraId="75785C71" w14:textId="77777777" w:rsidR="00193FA2" w:rsidRDefault="0019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50437" w14:textId="77777777" w:rsidR="00193FA2" w:rsidRDefault="00193FA2">
      <w:r>
        <w:separator/>
      </w:r>
    </w:p>
  </w:footnote>
  <w:footnote w:type="continuationSeparator" w:id="0">
    <w:p w14:paraId="13CD169E" w14:textId="77777777" w:rsidR="00193FA2" w:rsidRDefault="00193F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F01C7" w14:textId="77777777" w:rsidR="00193FA2" w:rsidRPr="000B7DA8" w:rsidRDefault="00193FA2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>
      <w:rPr>
        <w:noProof/>
      </w:rPr>
      <w:t>June 29, 2013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6D1A4E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7FE5056"/>
    <w:multiLevelType w:val="hybridMultilevel"/>
    <w:tmpl w:val="24FA0A60"/>
    <w:lvl w:ilvl="0" w:tplc="80329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F8"/>
    <w:rsid w:val="0000288A"/>
    <w:rsid w:val="00084A83"/>
    <w:rsid w:val="000B7DA8"/>
    <w:rsid w:val="000D3DF2"/>
    <w:rsid w:val="000E1149"/>
    <w:rsid w:val="000F2F1D"/>
    <w:rsid w:val="00137187"/>
    <w:rsid w:val="0013733D"/>
    <w:rsid w:val="00165240"/>
    <w:rsid w:val="00193FA2"/>
    <w:rsid w:val="00196834"/>
    <w:rsid w:val="001B0EB0"/>
    <w:rsid w:val="001C39C4"/>
    <w:rsid w:val="001C3B37"/>
    <w:rsid w:val="001D185A"/>
    <w:rsid w:val="00200749"/>
    <w:rsid w:val="00204EBD"/>
    <w:rsid w:val="0021430B"/>
    <w:rsid w:val="0025235E"/>
    <w:rsid w:val="00255735"/>
    <w:rsid w:val="00267CC0"/>
    <w:rsid w:val="00272AE7"/>
    <w:rsid w:val="002A6394"/>
    <w:rsid w:val="002A7472"/>
    <w:rsid w:val="002F341B"/>
    <w:rsid w:val="00333A3F"/>
    <w:rsid w:val="003704F2"/>
    <w:rsid w:val="00392737"/>
    <w:rsid w:val="00393F19"/>
    <w:rsid w:val="003A65CF"/>
    <w:rsid w:val="004029BF"/>
    <w:rsid w:val="00422D2C"/>
    <w:rsid w:val="0044040C"/>
    <w:rsid w:val="004509CE"/>
    <w:rsid w:val="004516C3"/>
    <w:rsid w:val="00452DEA"/>
    <w:rsid w:val="004A4481"/>
    <w:rsid w:val="004A59C6"/>
    <w:rsid w:val="004B5B67"/>
    <w:rsid w:val="004F48FF"/>
    <w:rsid w:val="00517A98"/>
    <w:rsid w:val="00530AAD"/>
    <w:rsid w:val="00533CCF"/>
    <w:rsid w:val="005518EF"/>
    <w:rsid w:val="00575B10"/>
    <w:rsid w:val="00590A1E"/>
    <w:rsid w:val="00590D42"/>
    <w:rsid w:val="005A2317"/>
    <w:rsid w:val="005B03E2"/>
    <w:rsid w:val="005B2344"/>
    <w:rsid w:val="005F4F00"/>
    <w:rsid w:val="0061751D"/>
    <w:rsid w:val="006308D8"/>
    <w:rsid w:val="00643A94"/>
    <w:rsid w:val="00650B2F"/>
    <w:rsid w:val="006D1A4E"/>
    <w:rsid w:val="006E7C93"/>
    <w:rsid w:val="006F02C2"/>
    <w:rsid w:val="007334AD"/>
    <w:rsid w:val="007347D7"/>
    <w:rsid w:val="00744147"/>
    <w:rsid w:val="00754F74"/>
    <w:rsid w:val="0076631A"/>
    <w:rsid w:val="00767097"/>
    <w:rsid w:val="007834BF"/>
    <w:rsid w:val="007C2960"/>
    <w:rsid w:val="007D03C5"/>
    <w:rsid w:val="007F303E"/>
    <w:rsid w:val="00810EF8"/>
    <w:rsid w:val="008217AF"/>
    <w:rsid w:val="00843536"/>
    <w:rsid w:val="00852CDA"/>
    <w:rsid w:val="00876FF3"/>
    <w:rsid w:val="008A1AFD"/>
    <w:rsid w:val="008C07C7"/>
    <w:rsid w:val="008C0A78"/>
    <w:rsid w:val="009321DF"/>
    <w:rsid w:val="00956F81"/>
    <w:rsid w:val="00981E11"/>
    <w:rsid w:val="009911AD"/>
    <w:rsid w:val="009A462A"/>
    <w:rsid w:val="009D6D03"/>
    <w:rsid w:val="009E1724"/>
    <w:rsid w:val="009F2F6E"/>
    <w:rsid w:val="009F34DD"/>
    <w:rsid w:val="00A07912"/>
    <w:rsid w:val="00A13592"/>
    <w:rsid w:val="00A36E93"/>
    <w:rsid w:val="00A46190"/>
    <w:rsid w:val="00AE27A5"/>
    <w:rsid w:val="00B26817"/>
    <w:rsid w:val="00B34BB9"/>
    <w:rsid w:val="00B76823"/>
    <w:rsid w:val="00BD0BBB"/>
    <w:rsid w:val="00C528D5"/>
    <w:rsid w:val="00C67F20"/>
    <w:rsid w:val="00C703AC"/>
    <w:rsid w:val="00C833FF"/>
    <w:rsid w:val="00C96145"/>
    <w:rsid w:val="00CC2ADC"/>
    <w:rsid w:val="00CC2D59"/>
    <w:rsid w:val="00CE2C65"/>
    <w:rsid w:val="00CF13D7"/>
    <w:rsid w:val="00D12684"/>
    <w:rsid w:val="00D17A7B"/>
    <w:rsid w:val="00D27A70"/>
    <w:rsid w:val="00D3298A"/>
    <w:rsid w:val="00D36B37"/>
    <w:rsid w:val="00D61D3F"/>
    <w:rsid w:val="00DD5BB8"/>
    <w:rsid w:val="00EA5EAF"/>
    <w:rsid w:val="00EB4AAB"/>
    <w:rsid w:val="00F03312"/>
    <w:rsid w:val="00F07C74"/>
    <w:rsid w:val="00F30565"/>
    <w:rsid w:val="00F551E2"/>
    <w:rsid w:val="00FD0588"/>
    <w:rsid w:val="00FD5F91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AC1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uiPriority w:val="99"/>
    <w:unhideWhenUsed/>
    <w:rsid w:val="00754F74"/>
    <w:rPr>
      <w:color w:val="0000FF" w:themeColor="hyperlink"/>
      <w:u w:val="single"/>
    </w:rPr>
  </w:style>
  <w:style w:type="character" w:customStyle="1" w:styleId="joblistrow">
    <w:name w:val="joblist_row"/>
    <w:basedOn w:val="DefaultParagraphFont"/>
    <w:rsid w:val="00A07912"/>
  </w:style>
  <w:style w:type="character" w:customStyle="1" w:styleId="apple-converted-space">
    <w:name w:val="apple-converted-space"/>
    <w:basedOn w:val="DefaultParagraphFont"/>
    <w:rsid w:val="00A07912"/>
  </w:style>
  <w:style w:type="character" w:customStyle="1" w:styleId="joblistrow1">
    <w:name w:val="joblist_row1"/>
    <w:basedOn w:val="DefaultParagraphFont"/>
    <w:rsid w:val="00A079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uiPriority w:val="99"/>
    <w:unhideWhenUsed/>
    <w:rsid w:val="00754F74"/>
    <w:rPr>
      <w:color w:val="0000FF" w:themeColor="hyperlink"/>
      <w:u w:val="single"/>
    </w:rPr>
  </w:style>
  <w:style w:type="character" w:customStyle="1" w:styleId="joblistrow">
    <w:name w:val="joblist_row"/>
    <w:basedOn w:val="DefaultParagraphFont"/>
    <w:rsid w:val="00A07912"/>
  </w:style>
  <w:style w:type="character" w:customStyle="1" w:styleId="apple-converted-space">
    <w:name w:val="apple-converted-space"/>
    <w:basedOn w:val="DefaultParagraphFont"/>
    <w:rsid w:val="00A07912"/>
  </w:style>
  <w:style w:type="character" w:customStyle="1" w:styleId="joblistrow1">
    <w:name w:val="joblist_row1"/>
    <w:basedOn w:val="DefaultParagraphFont"/>
    <w:rsid w:val="00A07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st\AppData\Roaming\Microsoft\Templates\Cover%20letter%20when%20you've%20had%20many%20jo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DDB6E9-2985-B84C-8FBA-C671BA68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\Users\Guest\AppData\Roaming\Microsoft\Templates\Cover letter when you've had many jobs.dot</Template>
  <TotalTime>18</TotalTime>
  <Pages>1</Pages>
  <Words>197</Words>
  <Characters>1124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Breyana Pennington</cp:lastModifiedBy>
  <cp:revision>28</cp:revision>
  <cp:lastPrinted>2002-01-24T21:21:00Z</cp:lastPrinted>
  <dcterms:created xsi:type="dcterms:W3CDTF">2015-09-10T14:09:00Z</dcterms:created>
  <dcterms:modified xsi:type="dcterms:W3CDTF">2018-03-09T03:39:00Z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TC063692941033</vt:lpwstr>
  </property>
</Properties>
</file>