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BB5A2" w14:textId="77777777" w:rsidR="005D6608" w:rsidRPr="003D308C" w:rsidRDefault="00C93256" w:rsidP="00EA12A7">
      <w:pPr>
        <w:pStyle w:val="NoSpacing"/>
        <w:jc w:val="center"/>
        <w:rPr>
          <w:rFonts w:asciiTheme="majorHAnsi" w:hAnsiTheme="majorHAnsi"/>
          <w:b/>
          <w:sz w:val="32"/>
          <w:szCs w:val="32"/>
        </w:rPr>
      </w:pPr>
      <w:r w:rsidRPr="003D308C">
        <w:rPr>
          <w:rFonts w:asciiTheme="majorHAnsi" w:hAnsiTheme="majorHAnsi"/>
          <w:b/>
          <w:sz w:val="32"/>
          <w:szCs w:val="32"/>
        </w:rPr>
        <w:t>Latasha L</w:t>
      </w:r>
      <w:r w:rsidR="00FD1D34" w:rsidRPr="003D308C">
        <w:rPr>
          <w:rFonts w:asciiTheme="majorHAnsi" w:hAnsiTheme="majorHAnsi"/>
          <w:b/>
          <w:sz w:val="32"/>
          <w:szCs w:val="32"/>
        </w:rPr>
        <w:t>.</w:t>
      </w:r>
      <w:r w:rsidRPr="003D308C">
        <w:rPr>
          <w:rFonts w:asciiTheme="majorHAnsi" w:hAnsiTheme="majorHAnsi"/>
          <w:b/>
          <w:sz w:val="32"/>
          <w:szCs w:val="32"/>
        </w:rPr>
        <w:t xml:space="preserve"> Turner</w:t>
      </w:r>
    </w:p>
    <w:p w14:paraId="23A3E25E" w14:textId="77777777" w:rsidR="005D6608" w:rsidRPr="00EA12A7" w:rsidRDefault="00C93256" w:rsidP="00EA12A7">
      <w:pPr>
        <w:pStyle w:val="NoSpacing"/>
        <w:jc w:val="center"/>
        <w:rPr>
          <w:rFonts w:asciiTheme="majorHAnsi" w:hAnsiTheme="majorHAnsi"/>
        </w:rPr>
      </w:pPr>
      <w:r w:rsidRPr="00EA12A7">
        <w:rPr>
          <w:rFonts w:asciiTheme="majorHAnsi" w:hAnsiTheme="majorHAnsi"/>
        </w:rPr>
        <w:t>3701 Conshohocken Ave</w:t>
      </w:r>
      <w:r w:rsidR="00FD1D34" w:rsidRPr="00EA12A7">
        <w:rPr>
          <w:rFonts w:asciiTheme="majorHAnsi" w:hAnsiTheme="majorHAnsi"/>
        </w:rPr>
        <w:t xml:space="preserve">., </w:t>
      </w:r>
      <w:r w:rsidRPr="00EA12A7">
        <w:rPr>
          <w:rFonts w:asciiTheme="majorHAnsi" w:hAnsiTheme="majorHAnsi"/>
        </w:rPr>
        <w:t>Apt</w:t>
      </w:r>
      <w:r w:rsidR="00FD1D34" w:rsidRPr="00EA12A7">
        <w:rPr>
          <w:rFonts w:asciiTheme="majorHAnsi" w:hAnsiTheme="majorHAnsi"/>
        </w:rPr>
        <w:t>.</w:t>
      </w:r>
      <w:r w:rsidRPr="00EA12A7">
        <w:rPr>
          <w:rFonts w:asciiTheme="majorHAnsi" w:hAnsiTheme="majorHAnsi"/>
        </w:rPr>
        <w:t xml:space="preserve"> 507</w:t>
      </w:r>
      <w:r w:rsidR="00FD1D34" w:rsidRPr="00EA12A7">
        <w:rPr>
          <w:rFonts w:asciiTheme="majorHAnsi" w:hAnsiTheme="majorHAnsi"/>
        </w:rPr>
        <w:t xml:space="preserve"> | </w:t>
      </w:r>
      <w:r w:rsidRPr="00EA12A7">
        <w:rPr>
          <w:rFonts w:asciiTheme="majorHAnsi" w:hAnsiTheme="majorHAnsi"/>
        </w:rPr>
        <w:t>Philadelphia, Pennsylvania 19131</w:t>
      </w:r>
    </w:p>
    <w:p w14:paraId="612FF3CF" w14:textId="77777777" w:rsidR="005D6608" w:rsidRPr="00EA12A7" w:rsidRDefault="00C93256" w:rsidP="00EA12A7">
      <w:pPr>
        <w:pStyle w:val="NoSpacing"/>
        <w:pBdr>
          <w:bottom w:val="threeDEmboss" w:sz="6" w:space="1" w:color="auto"/>
        </w:pBdr>
        <w:jc w:val="center"/>
        <w:rPr>
          <w:rFonts w:asciiTheme="majorHAnsi" w:hAnsiTheme="majorHAnsi"/>
        </w:rPr>
      </w:pPr>
      <w:r w:rsidRPr="00EA12A7">
        <w:rPr>
          <w:rFonts w:asciiTheme="majorHAnsi" w:hAnsiTheme="majorHAnsi"/>
        </w:rPr>
        <w:t>804</w:t>
      </w:r>
      <w:r w:rsidR="00CD3E2C" w:rsidRPr="00EA12A7">
        <w:rPr>
          <w:rFonts w:asciiTheme="majorHAnsi" w:hAnsiTheme="majorHAnsi"/>
        </w:rPr>
        <w:t>-</w:t>
      </w:r>
      <w:r w:rsidRPr="00EA12A7">
        <w:rPr>
          <w:rFonts w:asciiTheme="majorHAnsi" w:hAnsiTheme="majorHAnsi"/>
        </w:rPr>
        <w:t>815</w:t>
      </w:r>
      <w:r w:rsidR="00CD3E2C" w:rsidRPr="00EA12A7">
        <w:rPr>
          <w:rFonts w:asciiTheme="majorHAnsi" w:hAnsiTheme="majorHAnsi"/>
        </w:rPr>
        <w:t>-</w:t>
      </w:r>
      <w:r w:rsidRPr="00EA12A7">
        <w:rPr>
          <w:rFonts w:asciiTheme="majorHAnsi" w:hAnsiTheme="majorHAnsi"/>
        </w:rPr>
        <w:t xml:space="preserve">9236 | </w:t>
      </w:r>
      <w:hyperlink r:id="rId7" w:history="1">
        <w:r w:rsidR="00CD3E2C" w:rsidRPr="00EA12A7">
          <w:rPr>
            <w:rStyle w:val="Hyperlink"/>
            <w:rFonts w:asciiTheme="majorHAnsi" w:hAnsiTheme="majorHAnsi"/>
            <w:color w:val="auto"/>
            <w:u w:val="none"/>
          </w:rPr>
          <w:t>Lat78.lt83@gmail.com</w:t>
        </w:r>
      </w:hyperlink>
    </w:p>
    <w:p w14:paraId="07A926DE" w14:textId="77777777" w:rsidR="00936909" w:rsidRDefault="00936909" w:rsidP="00EA12A7">
      <w:pPr>
        <w:pStyle w:val="NoSpacing"/>
        <w:rPr>
          <w:rFonts w:asciiTheme="majorHAnsi" w:hAnsiTheme="majorHAnsi"/>
          <w:b/>
          <w:u w:val="single"/>
        </w:rPr>
      </w:pPr>
    </w:p>
    <w:p w14:paraId="7F44BDE1" w14:textId="77777777" w:rsidR="00936909" w:rsidRDefault="00936909" w:rsidP="00EA12A7">
      <w:pPr>
        <w:pStyle w:val="NoSpacing"/>
        <w:rPr>
          <w:rFonts w:asciiTheme="majorHAnsi" w:hAnsiTheme="majorHAnsi"/>
          <w:b/>
          <w:u w:val="single"/>
        </w:rPr>
      </w:pPr>
    </w:p>
    <w:p w14:paraId="0B355987" w14:textId="77777777" w:rsidR="00CD3E2C" w:rsidRPr="00EA12A7" w:rsidRDefault="00CD3E2C" w:rsidP="00EA12A7">
      <w:pPr>
        <w:pStyle w:val="NoSpacing"/>
        <w:rPr>
          <w:rFonts w:asciiTheme="majorHAnsi" w:hAnsiTheme="majorHAnsi"/>
          <w:b/>
          <w:u w:val="single"/>
        </w:rPr>
      </w:pPr>
      <w:r w:rsidRPr="00EA12A7">
        <w:rPr>
          <w:rFonts w:asciiTheme="majorHAnsi" w:hAnsiTheme="majorHAnsi"/>
          <w:b/>
          <w:u w:val="single"/>
        </w:rPr>
        <w:t>SUMMARY</w:t>
      </w:r>
    </w:p>
    <w:p w14:paraId="18B83C07" w14:textId="77777777" w:rsidR="00EA12A7" w:rsidRPr="00EA12A7" w:rsidRDefault="003D308C" w:rsidP="00EA12A7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Dedicated Customer Service Professional a</w:t>
      </w:r>
      <w:r w:rsidR="00EA12A7" w:rsidRPr="00EA12A7">
        <w:rPr>
          <w:rFonts w:asciiTheme="majorHAnsi" w:hAnsiTheme="majorHAnsi"/>
        </w:rPr>
        <w:t>ccustomed to working in fast-paced environments with the ability to think quickly and successfully handle difficult clients.</w:t>
      </w:r>
      <w:r>
        <w:rPr>
          <w:rFonts w:asciiTheme="majorHAnsi" w:hAnsiTheme="majorHAnsi"/>
        </w:rPr>
        <w:t xml:space="preserve"> </w:t>
      </w:r>
      <w:r w:rsidR="00EA12A7" w:rsidRPr="00EA12A7">
        <w:rPr>
          <w:rFonts w:asciiTheme="majorHAnsi" w:hAnsiTheme="majorHAnsi"/>
        </w:rPr>
        <w:t xml:space="preserve">Excellent interpersonal skills, ability to work well </w:t>
      </w:r>
      <w:r w:rsidR="00B3126B">
        <w:rPr>
          <w:rFonts w:asciiTheme="majorHAnsi" w:hAnsiTheme="majorHAnsi"/>
        </w:rPr>
        <w:t xml:space="preserve">with others, in both independently </w:t>
      </w:r>
      <w:bookmarkStart w:id="0" w:name="_GoBack"/>
      <w:bookmarkEnd w:id="0"/>
      <w:r w:rsidR="00EA12A7" w:rsidRPr="00EA12A7">
        <w:rPr>
          <w:rFonts w:asciiTheme="majorHAnsi" w:hAnsiTheme="majorHAnsi"/>
        </w:rPr>
        <w:t>and support staff roles.</w:t>
      </w:r>
    </w:p>
    <w:p w14:paraId="6EE3A3EB" w14:textId="77777777" w:rsidR="00CD3E2C" w:rsidRPr="00EA12A7" w:rsidRDefault="00CD3E2C" w:rsidP="00EA12A7">
      <w:pPr>
        <w:pStyle w:val="NoSpacing"/>
        <w:rPr>
          <w:rFonts w:asciiTheme="majorHAnsi" w:hAnsiTheme="majorHAnsi"/>
          <w:b/>
          <w:u w:val="single"/>
        </w:rPr>
      </w:pPr>
    </w:p>
    <w:p w14:paraId="2E14643C" w14:textId="77777777" w:rsidR="00FD1D34" w:rsidRPr="00EA12A7" w:rsidRDefault="00FD1D34" w:rsidP="00EA12A7">
      <w:pPr>
        <w:pStyle w:val="NoSpacing"/>
        <w:rPr>
          <w:rFonts w:asciiTheme="majorHAnsi" w:hAnsiTheme="majorHAnsi"/>
          <w:b/>
          <w:u w:val="single"/>
        </w:rPr>
      </w:pPr>
      <w:r w:rsidRPr="00EA12A7">
        <w:rPr>
          <w:rFonts w:asciiTheme="majorHAnsi" w:hAnsiTheme="majorHAnsi"/>
          <w:b/>
          <w:u w:val="single"/>
        </w:rPr>
        <w:t>CORE QUALIFICATIONS</w:t>
      </w:r>
    </w:p>
    <w:p w14:paraId="5F5620FF" w14:textId="77777777" w:rsidR="00FD1D34" w:rsidRPr="00EA12A7" w:rsidRDefault="00EA12A7" w:rsidP="00EA12A7">
      <w:pPr>
        <w:pStyle w:val="NoSpacing"/>
        <w:tabs>
          <w:tab w:val="left" w:pos="3330"/>
          <w:tab w:val="left" w:pos="6120"/>
        </w:tabs>
        <w:rPr>
          <w:rFonts w:asciiTheme="majorHAnsi" w:hAnsiTheme="majorHAnsi"/>
        </w:rPr>
      </w:pPr>
      <w:r w:rsidRPr="00EA12A7">
        <w:rPr>
          <w:rFonts w:asciiTheme="majorHAnsi" w:hAnsiTheme="majorHAnsi"/>
        </w:rPr>
        <w:t xml:space="preserve">• </w:t>
      </w:r>
      <w:r w:rsidR="00FD1D34" w:rsidRPr="00EA12A7">
        <w:rPr>
          <w:rFonts w:asciiTheme="majorHAnsi" w:hAnsiTheme="majorHAnsi"/>
        </w:rPr>
        <w:t>Bookkeeping Fundamentals</w:t>
      </w:r>
      <w:r w:rsidRPr="00EA12A7">
        <w:rPr>
          <w:rFonts w:asciiTheme="majorHAnsi" w:hAnsiTheme="majorHAnsi"/>
        </w:rPr>
        <w:tab/>
        <w:t xml:space="preserve">• </w:t>
      </w:r>
      <w:r w:rsidR="00FD1D34" w:rsidRPr="00EA12A7">
        <w:rPr>
          <w:rFonts w:asciiTheme="majorHAnsi" w:hAnsiTheme="majorHAnsi"/>
        </w:rPr>
        <w:t>Research</w:t>
      </w:r>
      <w:r w:rsidRPr="00EA12A7">
        <w:rPr>
          <w:rFonts w:asciiTheme="majorHAnsi" w:hAnsiTheme="majorHAnsi"/>
        </w:rPr>
        <w:tab/>
        <w:t xml:space="preserve">• </w:t>
      </w:r>
      <w:r w:rsidR="00FD1D34" w:rsidRPr="00EA12A7">
        <w:rPr>
          <w:rFonts w:asciiTheme="majorHAnsi" w:hAnsiTheme="majorHAnsi"/>
        </w:rPr>
        <w:t>Caregiving</w:t>
      </w:r>
    </w:p>
    <w:p w14:paraId="063CB041" w14:textId="77777777" w:rsidR="00FD1D34" w:rsidRPr="00EA12A7" w:rsidRDefault="00EA12A7" w:rsidP="00EA12A7">
      <w:pPr>
        <w:pStyle w:val="ListBullet"/>
        <w:numPr>
          <w:ilvl w:val="0"/>
          <w:numId w:val="0"/>
        </w:numPr>
        <w:tabs>
          <w:tab w:val="left" w:pos="3330"/>
          <w:tab w:val="left" w:pos="6120"/>
        </w:tabs>
        <w:spacing w:after="0" w:line="240" w:lineRule="auto"/>
        <w:rPr>
          <w:rFonts w:asciiTheme="majorHAnsi" w:hAnsiTheme="majorHAnsi"/>
        </w:rPr>
      </w:pPr>
      <w:r w:rsidRPr="00EA12A7">
        <w:rPr>
          <w:rFonts w:asciiTheme="majorHAnsi" w:hAnsiTheme="majorHAnsi"/>
        </w:rPr>
        <w:t xml:space="preserve">• </w:t>
      </w:r>
      <w:r w:rsidR="00FD1D34" w:rsidRPr="00EA12A7">
        <w:rPr>
          <w:rFonts w:asciiTheme="majorHAnsi" w:hAnsiTheme="majorHAnsi"/>
        </w:rPr>
        <w:t>Customer Service</w:t>
      </w:r>
      <w:r w:rsidRPr="00EA12A7">
        <w:rPr>
          <w:rFonts w:asciiTheme="majorHAnsi" w:hAnsiTheme="majorHAnsi"/>
        </w:rPr>
        <w:tab/>
        <w:t xml:space="preserve">• </w:t>
      </w:r>
      <w:r w:rsidR="00FD1D34" w:rsidRPr="00EA12A7">
        <w:rPr>
          <w:rFonts w:asciiTheme="majorHAnsi" w:hAnsiTheme="majorHAnsi"/>
        </w:rPr>
        <w:t>Teaching/Training</w:t>
      </w:r>
      <w:r w:rsidRPr="00EA12A7">
        <w:rPr>
          <w:rFonts w:asciiTheme="majorHAnsi" w:hAnsiTheme="majorHAnsi"/>
        </w:rPr>
        <w:tab/>
        <w:t xml:space="preserve">• </w:t>
      </w:r>
      <w:r w:rsidR="00FD1D34" w:rsidRPr="00EA12A7">
        <w:rPr>
          <w:rFonts w:asciiTheme="majorHAnsi" w:hAnsiTheme="majorHAnsi"/>
        </w:rPr>
        <w:t>Clerical Works</w:t>
      </w:r>
    </w:p>
    <w:p w14:paraId="61426A61" w14:textId="77777777" w:rsidR="00FD1D34" w:rsidRPr="00EA12A7" w:rsidRDefault="00EA12A7" w:rsidP="00EA12A7">
      <w:pPr>
        <w:pStyle w:val="ListBullet"/>
        <w:numPr>
          <w:ilvl w:val="0"/>
          <w:numId w:val="0"/>
        </w:numPr>
        <w:tabs>
          <w:tab w:val="left" w:pos="3330"/>
          <w:tab w:val="left" w:pos="6120"/>
        </w:tabs>
        <w:spacing w:after="0" w:line="240" w:lineRule="auto"/>
        <w:rPr>
          <w:rFonts w:asciiTheme="majorHAnsi" w:hAnsiTheme="majorHAnsi"/>
        </w:rPr>
      </w:pPr>
      <w:r w:rsidRPr="00EA12A7">
        <w:rPr>
          <w:rFonts w:asciiTheme="majorHAnsi" w:hAnsiTheme="majorHAnsi"/>
        </w:rPr>
        <w:t xml:space="preserve">• </w:t>
      </w:r>
      <w:r w:rsidR="00FD1D34" w:rsidRPr="00EA12A7">
        <w:rPr>
          <w:rFonts w:asciiTheme="majorHAnsi" w:hAnsiTheme="majorHAnsi"/>
        </w:rPr>
        <w:t>Organization Development</w:t>
      </w:r>
      <w:r w:rsidRPr="00EA12A7">
        <w:rPr>
          <w:rFonts w:asciiTheme="majorHAnsi" w:hAnsiTheme="majorHAnsi"/>
        </w:rPr>
        <w:tab/>
        <w:t>• Client Management</w:t>
      </w:r>
      <w:r w:rsidRPr="00EA12A7">
        <w:rPr>
          <w:rFonts w:asciiTheme="majorHAnsi" w:hAnsiTheme="majorHAnsi"/>
        </w:rPr>
        <w:tab/>
        <w:t xml:space="preserve">• </w:t>
      </w:r>
      <w:r w:rsidR="00FD1D34" w:rsidRPr="00EA12A7">
        <w:rPr>
          <w:rFonts w:asciiTheme="majorHAnsi" w:hAnsiTheme="majorHAnsi"/>
        </w:rPr>
        <w:t>Coaching/Mentoring</w:t>
      </w:r>
    </w:p>
    <w:p w14:paraId="4BF7F0FE" w14:textId="77777777" w:rsidR="00FD1D34" w:rsidRPr="00EA12A7" w:rsidRDefault="00EA12A7" w:rsidP="00EA12A7">
      <w:pPr>
        <w:pStyle w:val="ListBullet"/>
        <w:numPr>
          <w:ilvl w:val="0"/>
          <w:numId w:val="0"/>
        </w:numPr>
        <w:tabs>
          <w:tab w:val="left" w:pos="3330"/>
          <w:tab w:val="left" w:pos="6120"/>
        </w:tabs>
        <w:spacing w:after="0" w:line="240" w:lineRule="auto"/>
        <w:rPr>
          <w:rFonts w:asciiTheme="majorHAnsi" w:hAnsiTheme="majorHAnsi"/>
        </w:rPr>
      </w:pPr>
      <w:r w:rsidRPr="00EA12A7">
        <w:rPr>
          <w:rFonts w:asciiTheme="majorHAnsi" w:hAnsiTheme="majorHAnsi"/>
        </w:rPr>
        <w:t xml:space="preserve">• </w:t>
      </w:r>
      <w:r w:rsidR="00FD1D34" w:rsidRPr="00EA12A7">
        <w:rPr>
          <w:rFonts w:asciiTheme="majorHAnsi" w:hAnsiTheme="majorHAnsi"/>
        </w:rPr>
        <w:t>Communications</w:t>
      </w:r>
      <w:r w:rsidRPr="00EA12A7">
        <w:rPr>
          <w:rFonts w:asciiTheme="majorHAnsi" w:hAnsiTheme="majorHAnsi"/>
        </w:rPr>
        <w:tab/>
        <w:t>• POS/Money Management</w:t>
      </w:r>
      <w:r w:rsidRPr="00EA12A7">
        <w:rPr>
          <w:rFonts w:asciiTheme="majorHAnsi" w:hAnsiTheme="majorHAnsi"/>
        </w:rPr>
        <w:tab/>
        <w:t>• Time Management</w:t>
      </w:r>
    </w:p>
    <w:p w14:paraId="01E50D61" w14:textId="77777777" w:rsidR="00FD1D34" w:rsidRPr="00EA12A7" w:rsidRDefault="00FD1D34" w:rsidP="00EA12A7">
      <w:pPr>
        <w:pStyle w:val="NoSpacing"/>
        <w:rPr>
          <w:rFonts w:asciiTheme="majorHAnsi" w:hAnsiTheme="majorHAnsi"/>
        </w:rPr>
      </w:pPr>
    </w:p>
    <w:p w14:paraId="4B3EF231" w14:textId="77777777" w:rsidR="00FD1D34" w:rsidRPr="00EA12A7" w:rsidRDefault="00FD1D34" w:rsidP="00EA12A7">
      <w:pPr>
        <w:pStyle w:val="NoSpacing"/>
        <w:rPr>
          <w:rFonts w:asciiTheme="majorHAnsi" w:hAnsiTheme="majorHAnsi"/>
          <w:b/>
          <w:u w:val="single"/>
        </w:rPr>
      </w:pPr>
      <w:r w:rsidRPr="00EA12A7">
        <w:rPr>
          <w:rFonts w:asciiTheme="majorHAnsi" w:hAnsiTheme="majorHAnsi"/>
          <w:b/>
          <w:u w:val="single"/>
        </w:rPr>
        <w:t>WORK EXPERIENCE</w:t>
      </w:r>
    </w:p>
    <w:p w14:paraId="48DE253C" w14:textId="77777777" w:rsidR="00FD1D34" w:rsidRPr="00EA12A7" w:rsidRDefault="00FD1D34" w:rsidP="00EA12A7">
      <w:pPr>
        <w:pStyle w:val="NoSpacing"/>
        <w:rPr>
          <w:rFonts w:asciiTheme="majorHAnsi" w:hAnsiTheme="majorHAnsi"/>
        </w:rPr>
      </w:pPr>
      <w:r w:rsidRPr="00EA12A7">
        <w:rPr>
          <w:rFonts w:asciiTheme="majorHAnsi" w:hAnsiTheme="majorHAnsi"/>
          <w:b/>
        </w:rPr>
        <w:t>Costco</w:t>
      </w:r>
      <w:r w:rsidRPr="00EA12A7">
        <w:rPr>
          <w:rFonts w:asciiTheme="majorHAnsi" w:hAnsiTheme="majorHAnsi"/>
        </w:rPr>
        <w:t>, King of Prussia, Pennsylvania</w:t>
      </w:r>
      <w:r w:rsidRPr="00EA12A7">
        <w:rPr>
          <w:rFonts w:asciiTheme="majorHAnsi" w:hAnsiTheme="majorHAnsi"/>
        </w:rPr>
        <w:tab/>
      </w:r>
      <w:r w:rsidRPr="00EA12A7">
        <w:rPr>
          <w:rFonts w:asciiTheme="majorHAnsi" w:hAnsiTheme="majorHAnsi"/>
        </w:rPr>
        <w:tab/>
      </w:r>
      <w:r w:rsidRPr="00EA12A7">
        <w:rPr>
          <w:rFonts w:asciiTheme="majorHAnsi" w:hAnsiTheme="majorHAnsi"/>
        </w:rPr>
        <w:tab/>
        <w:t>04/1999 – 03/2015</w:t>
      </w:r>
    </w:p>
    <w:p w14:paraId="0D473AB4" w14:textId="77777777" w:rsidR="00EA12A7" w:rsidRPr="00EA12A7" w:rsidRDefault="00EA12A7" w:rsidP="00EA12A7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/>
          <w:b/>
          <w:i/>
        </w:rPr>
      </w:pPr>
      <w:r w:rsidRPr="00EA12A7">
        <w:rPr>
          <w:rFonts w:asciiTheme="majorHAnsi" w:hAnsiTheme="majorHAnsi"/>
          <w:b/>
          <w:i/>
        </w:rPr>
        <w:t>Pharmacy Technician</w:t>
      </w:r>
      <w:r w:rsidR="00936909">
        <w:rPr>
          <w:rFonts w:asciiTheme="majorHAnsi" w:hAnsiTheme="majorHAnsi"/>
          <w:b/>
          <w:i/>
        </w:rPr>
        <w:t xml:space="preserve"> </w:t>
      </w:r>
    </w:p>
    <w:p w14:paraId="00A3BEF2" w14:textId="77777777" w:rsidR="00FD1D34" w:rsidRPr="00EA12A7" w:rsidRDefault="00FD1D34" w:rsidP="00EA12A7">
      <w:pPr>
        <w:pStyle w:val="ListBullet"/>
        <w:spacing w:after="0" w:line="240" w:lineRule="auto"/>
        <w:rPr>
          <w:rFonts w:asciiTheme="majorHAnsi" w:hAnsiTheme="majorHAnsi"/>
        </w:rPr>
      </w:pPr>
      <w:r w:rsidRPr="00EA12A7">
        <w:rPr>
          <w:rFonts w:asciiTheme="majorHAnsi" w:hAnsiTheme="majorHAnsi"/>
        </w:rPr>
        <w:t>Mix</w:t>
      </w:r>
      <w:r w:rsidR="003D308C">
        <w:rPr>
          <w:rFonts w:asciiTheme="majorHAnsi" w:hAnsiTheme="majorHAnsi"/>
        </w:rPr>
        <w:t>ed</w:t>
      </w:r>
      <w:r w:rsidRPr="00EA12A7">
        <w:rPr>
          <w:rFonts w:asciiTheme="majorHAnsi" w:hAnsiTheme="majorHAnsi"/>
        </w:rPr>
        <w:t xml:space="preserve"> pharmaceutical preparations, according to written prescriptions.</w:t>
      </w:r>
    </w:p>
    <w:p w14:paraId="24E0FC31" w14:textId="77777777" w:rsidR="00FD1D34" w:rsidRPr="00EA12A7" w:rsidRDefault="00FD1D34" w:rsidP="00EA12A7">
      <w:pPr>
        <w:pStyle w:val="ListBullet"/>
        <w:spacing w:after="0" w:line="240" w:lineRule="auto"/>
        <w:rPr>
          <w:rFonts w:asciiTheme="majorHAnsi" w:hAnsiTheme="majorHAnsi"/>
        </w:rPr>
      </w:pPr>
      <w:r w:rsidRPr="00EA12A7">
        <w:rPr>
          <w:rFonts w:asciiTheme="majorHAnsi" w:hAnsiTheme="majorHAnsi"/>
        </w:rPr>
        <w:t>Receive</w:t>
      </w:r>
      <w:r w:rsidR="003D308C">
        <w:rPr>
          <w:rFonts w:asciiTheme="majorHAnsi" w:hAnsiTheme="majorHAnsi"/>
        </w:rPr>
        <w:t>d</w:t>
      </w:r>
      <w:r w:rsidRPr="00EA12A7">
        <w:rPr>
          <w:rFonts w:asciiTheme="majorHAnsi" w:hAnsiTheme="majorHAnsi"/>
        </w:rPr>
        <w:t xml:space="preserve"> and store</w:t>
      </w:r>
      <w:r w:rsidR="003D308C">
        <w:rPr>
          <w:rFonts w:asciiTheme="majorHAnsi" w:hAnsiTheme="majorHAnsi"/>
        </w:rPr>
        <w:t>d</w:t>
      </w:r>
      <w:r w:rsidRPr="00EA12A7">
        <w:rPr>
          <w:rFonts w:asciiTheme="majorHAnsi" w:hAnsiTheme="majorHAnsi"/>
        </w:rPr>
        <w:t xml:space="preserve"> incoming supplies, verif</w:t>
      </w:r>
      <w:r w:rsidR="003D308C">
        <w:rPr>
          <w:rFonts w:asciiTheme="majorHAnsi" w:hAnsiTheme="majorHAnsi"/>
        </w:rPr>
        <w:t>ied</w:t>
      </w:r>
      <w:r w:rsidRPr="00EA12A7">
        <w:rPr>
          <w:rFonts w:asciiTheme="majorHAnsi" w:hAnsiTheme="majorHAnsi"/>
        </w:rPr>
        <w:t xml:space="preserve"> quantities against invoices, check</w:t>
      </w:r>
      <w:r w:rsidR="003D308C">
        <w:rPr>
          <w:rFonts w:asciiTheme="majorHAnsi" w:hAnsiTheme="majorHAnsi"/>
        </w:rPr>
        <w:t>ed</w:t>
      </w:r>
      <w:r w:rsidRPr="00EA12A7">
        <w:rPr>
          <w:rFonts w:asciiTheme="majorHAnsi" w:hAnsiTheme="majorHAnsi"/>
        </w:rPr>
        <w:t xml:space="preserve"> for outdated medications in current inventory, and inform</w:t>
      </w:r>
      <w:r w:rsidR="003D308C">
        <w:rPr>
          <w:rFonts w:asciiTheme="majorHAnsi" w:hAnsiTheme="majorHAnsi"/>
        </w:rPr>
        <w:t>ed</w:t>
      </w:r>
      <w:r w:rsidRPr="00EA12A7">
        <w:rPr>
          <w:rFonts w:asciiTheme="majorHAnsi" w:hAnsiTheme="majorHAnsi"/>
        </w:rPr>
        <w:t xml:space="preserve"> supervisors of stock needs and shortages.</w:t>
      </w:r>
    </w:p>
    <w:p w14:paraId="6637B911" w14:textId="77777777" w:rsidR="003D308C" w:rsidRDefault="00FD1D34" w:rsidP="00EA12A7">
      <w:pPr>
        <w:pStyle w:val="ListBullet"/>
        <w:spacing w:after="0" w:line="240" w:lineRule="auto"/>
        <w:rPr>
          <w:rFonts w:asciiTheme="majorHAnsi" w:hAnsiTheme="majorHAnsi"/>
        </w:rPr>
      </w:pPr>
      <w:r w:rsidRPr="00EA12A7">
        <w:rPr>
          <w:rFonts w:asciiTheme="majorHAnsi" w:hAnsiTheme="majorHAnsi"/>
        </w:rPr>
        <w:t>Order</w:t>
      </w:r>
      <w:r w:rsidR="003D308C">
        <w:rPr>
          <w:rFonts w:asciiTheme="majorHAnsi" w:hAnsiTheme="majorHAnsi"/>
        </w:rPr>
        <w:t>ed</w:t>
      </w:r>
      <w:r w:rsidRPr="00EA12A7">
        <w:rPr>
          <w:rFonts w:asciiTheme="majorHAnsi" w:hAnsiTheme="majorHAnsi"/>
        </w:rPr>
        <w:t>, label</w:t>
      </w:r>
      <w:r w:rsidR="003D308C">
        <w:rPr>
          <w:rFonts w:asciiTheme="majorHAnsi" w:hAnsiTheme="majorHAnsi"/>
        </w:rPr>
        <w:t>ed</w:t>
      </w:r>
      <w:r w:rsidRPr="00EA12A7">
        <w:rPr>
          <w:rFonts w:asciiTheme="majorHAnsi" w:hAnsiTheme="majorHAnsi"/>
        </w:rPr>
        <w:t>, and count</w:t>
      </w:r>
      <w:r w:rsidR="003D308C">
        <w:rPr>
          <w:rFonts w:asciiTheme="majorHAnsi" w:hAnsiTheme="majorHAnsi"/>
        </w:rPr>
        <w:t>ed</w:t>
      </w:r>
      <w:r w:rsidRPr="00EA12A7">
        <w:rPr>
          <w:rFonts w:asciiTheme="majorHAnsi" w:hAnsiTheme="majorHAnsi"/>
        </w:rPr>
        <w:t xml:space="preserve"> stock of medications, chemicals, </w:t>
      </w:r>
      <w:r w:rsidR="003D308C">
        <w:rPr>
          <w:rFonts w:asciiTheme="majorHAnsi" w:hAnsiTheme="majorHAnsi"/>
        </w:rPr>
        <w:t>and</w:t>
      </w:r>
      <w:r w:rsidRPr="00EA12A7">
        <w:rPr>
          <w:rFonts w:asciiTheme="majorHAnsi" w:hAnsiTheme="majorHAnsi"/>
        </w:rPr>
        <w:t xml:space="preserve"> supplies</w:t>
      </w:r>
      <w:r w:rsidR="003D308C">
        <w:rPr>
          <w:rFonts w:asciiTheme="majorHAnsi" w:hAnsiTheme="majorHAnsi"/>
        </w:rPr>
        <w:t>.</w:t>
      </w:r>
    </w:p>
    <w:p w14:paraId="02C3C1A5" w14:textId="77777777" w:rsidR="003D308C" w:rsidRDefault="003D308C" w:rsidP="00EA12A7">
      <w:pPr>
        <w:pStyle w:val="ListBullet"/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="00FD1D34" w:rsidRPr="00EA12A7">
        <w:rPr>
          <w:rFonts w:asciiTheme="majorHAnsi" w:hAnsiTheme="majorHAnsi"/>
        </w:rPr>
        <w:t>nter</w:t>
      </w:r>
      <w:r>
        <w:rPr>
          <w:rFonts w:asciiTheme="majorHAnsi" w:hAnsiTheme="majorHAnsi"/>
        </w:rPr>
        <w:t>ed</w:t>
      </w:r>
      <w:r w:rsidR="00FD1D34" w:rsidRPr="00EA12A7">
        <w:rPr>
          <w:rFonts w:asciiTheme="majorHAnsi" w:hAnsiTheme="majorHAnsi"/>
        </w:rPr>
        <w:t xml:space="preserve"> inventory data into computer. </w:t>
      </w:r>
    </w:p>
    <w:p w14:paraId="2AE8877F" w14:textId="77777777" w:rsidR="003D308C" w:rsidRDefault="00FD1D34" w:rsidP="00EA12A7">
      <w:pPr>
        <w:pStyle w:val="ListBullet"/>
        <w:spacing w:after="0" w:line="240" w:lineRule="auto"/>
        <w:rPr>
          <w:rFonts w:asciiTheme="majorHAnsi" w:hAnsiTheme="majorHAnsi"/>
        </w:rPr>
      </w:pPr>
      <w:r w:rsidRPr="00EA12A7">
        <w:rPr>
          <w:rFonts w:asciiTheme="majorHAnsi" w:hAnsiTheme="majorHAnsi"/>
        </w:rPr>
        <w:t>Price</w:t>
      </w:r>
      <w:r w:rsidR="003D308C">
        <w:rPr>
          <w:rFonts w:asciiTheme="majorHAnsi" w:hAnsiTheme="majorHAnsi"/>
        </w:rPr>
        <w:t>d</w:t>
      </w:r>
      <w:r w:rsidRPr="00EA12A7">
        <w:rPr>
          <w:rFonts w:asciiTheme="majorHAnsi" w:hAnsiTheme="majorHAnsi"/>
        </w:rPr>
        <w:t xml:space="preserve"> and file</w:t>
      </w:r>
      <w:r w:rsidR="003D308C">
        <w:rPr>
          <w:rFonts w:asciiTheme="majorHAnsi" w:hAnsiTheme="majorHAnsi"/>
        </w:rPr>
        <w:t>d</w:t>
      </w:r>
      <w:r w:rsidRPr="00EA12A7">
        <w:rPr>
          <w:rFonts w:asciiTheme="majorHAnsi" w:hAnsiTheme="majorHAnsi"/>
        </w:rPr>
        <w:t xml:space="preserve"> prescriptions that ha</w:t>
      </w:r>
      <w:r w:rsidR="003D308C">
        <w:rPr>
          <w:rFonts w:asciiTheme="majorHAnsi" w:hAnsiTheme="majorHAnsi"/>
        </w:rPr>
        <w:t>d</w:t>
      </w:r>
      <w:r w:rsidRPr="00EA12A7">
        <w:rPr>
          <w:rFonts w:asciiTheme="majorHAnsi" w:hAnsiTheme="majorHAnsi"/>
        </w:rPr>
        <w:t xml:space="preserve"> been filled. </w:t>
      </w:r>
    </w:p>
    <w:p w14:paraId="35A2E197" w14:textId="77777777" w:rsidR="00FD1D34" w:rsidRPr="00EA12A7" w:rsidRDefault="00FD1D34" w:rsidP="00EA12A7">
      <w:pPr>
        <w:pStyle w:val="ListBullet"/>
        <w:spacing w:after="0" w:line="240" w:lineRule="auto"/>
        <w:rPr>
          <w:rFonts w:asciiTheme="majorHAnsi" w:hAnsiTheme="majorHAnsi"/>
        </w:rPr>
      </w:pPr>
      <w:r w:rsidRPr="00EA12A7">
        <w:rPr>
          <w:rFonts w:asciiTheme="majorHAnsi" w:hAnsiTheme="majorHAnsi"/>
        </w:rPr>
        <w:t>Prepack</w:t>
      </w:r>
      <w:r w:rsidR="003D308C">
        <w:rPr>
          <w:rFonts w:asciiTheme="majorHAnsi" w:hAnsiTheme="majorHAnsi"/>
        </w:rPr>
        <w:t>ed</w:t>
      </w:r>
      <w:r w:rsidRPr="00EA12A7">
        <w:rPr>
          <w:rFonts w:asciiTheme="majorHAnsi" w:hAnsiTheme="majorHAnsi"/>
        </w:rPr>
        <w:t xml:space="preserve"> bulk medicines, fill bottles with prescribed medications, and type</w:t>
      </w:r>
      <w:r w:rsidR="003D308C">
        <w:rPr>
          <w:rFonts w:asciiTheme="majorHAnsi" w:hAnsiTheme="majorHAnsi"/>
        </w:rPr>
        <w:t>d</w:t>
      </w:r>
      <w:r w:rsidRPr="00EA12A7">
        <w:rPr>
          <w:rFonts w:asciiTheme="majorHAnsi" w:hAnsiTheme="majorHAnsi"/>
        </w:rPr>
        <w:t xml:space="preserve"> and affix</w:t>
      </w:r>
      <w:r w:rsidR="003D308C">
        <w:rPr>
          <w:rFonts w:asciiTheme="majorHAnsi" w:hAnsiTheme="majorHAnsi"/>
        </w:rPr>
        <w:t>ed</w:t>
      </w:r>
      <w:r w:rsidRPr="00EA12A7">
        <w:rPr>
          <w:rFonts w:asciiTheme="majorHAnsi" w:hAnsiTheme="majorHAnsi"/>
        </w:rPr>
        <w:t xml:space="preserve"> labels.</w:t>
      </w:r>
    </w:p>
    <w:p w14:paraId="44B52F27" w14:textId="77777777" w:rsidR="003D308C" w:rsidRDefault="00FD1D34" w:rsidP="00EA12A7">
      <w:pPr>
        <w:pStyle w:val="ListBullet"/>
        <w:spacing w:after="0" w:line="240" w:lineRule="auto"/>
        <w:rPr>
          <w:rFonts w:asciiTheme="majorHAnsi" w:hAnsiTheme="majorHAnsi"/>
        </w:rPr>
      </w:pPr>
      <w:r w:rsidRPr="00EA12A7">
        <w:rPr>
          <w:rFonts w:asciiTheme="majorHAnsi" w:hAnsiTheme="majorHAnsi"/>
        </w:rPr>
        <w:t>Assist</w:t>
      </w:r>
      <w:r w:rsidR="003D308C">
        <w:rPr>
          <w:rFonts w:asciiTheme="majorHAnsi" w:hAnsiTheme="majorHAnsi"/>
        </w:rPr>
        <w:t>ed</w:t>
      </w:r>
      <w:r w:rsidRPr="00EA12A7">
        <w:rPr>
          <w:rFonts w:asciiTheme="majorHAnsi" w:hAnsiTheme="majorHAnsi"/>
        </w:rPr>
        <w:t xml:space="preserve"> customers by answering simple questions, locating items, or referring them to the pharmacist. </w:t>
      </w:r>
    </w:p>
    <w:p w14:paraId="75DEC813" w14:textId="77777777" w:rsidR="003D308C" w:rsidRDefault="00FD1D34" w:rsidP="00EA12A7">
      <w:pPr>
        <w:pStyle w:val="ListBullet"/>
        <w:spacing w:after="0" w:line="240" w:lineRule="auto"/>
        <w:rPr>
          <w:rFonts w:asciiTheme="majorHAnsi" w:hAnsiTheme="majorHAnsi"/>
        </w:rPr>
      </w:pPr>
      <w:r w:rsidRPr="00EA12A7">
        <w:rPr>
          <w:rFonts w:asciiTheme="majorHAnsi" w:hAnsiTheme="majorHAnsi"/>
        </w:rPr>
        <w:t>Operate</w:t>
      </w:r>
      <w:r w:rsidR="003D308C">
        <w:rPr>
          <w:rFonts w:asciiTheme="majorHAnsi" w:hAnsiTheme="majorHAnsi"/>
        </w:rPr>
        <w:t>d</w:t>
      </w:r>
      <w:r w:rsidRPr="00EA12A7">
        <w:rPr>
          <w:rFonts w:asciiTheme="majorHAnsi" w:hAnsiTheme="majorHAnsi"/>
        </w:rPr>
        <w:t xml:space="preserve"> cash registers to accept payment from customers. </w:t>
      </w:r>
    </w:p>
    <w:p w14:paraId="7EAE8A18" w14:textId="77777777" w:rsidR="003D308C" w:rsidRDefault="00FD1D34" w:rsidP="00EA12A7">
      <w:pPr>
        <w:pStyle w:val="ListBullet"/>
        <w:spacing w:after="0" w:line="240" w:lineRule="auto"/>
        <w:rPr>
          <w:rFonts w:asciiTheme="majorHAnsi" w:hAnsiTheme="majorHAnsi"/>
        </w:rPr>
      </w:pPr>
      <w:r w:rsidRPr="00EA12A7">
        <w:rPr>
          <w:rFonts w:asciiTheme="majorHAnsi" w:hAnsiTheme="majorHAnsi"/>
        </w:rPr>
        <w:t>Maintain</w:t>
      </w:r>
      <w:r w:rsidR="003D308C">
        <w:rPr>
          <w:rFonts w:asciiTheme="majorHAnsi" w:hAnsiTheme="majorHAnsi"/>
        </w:rPr>
        <w:t>ed</w:t>
      </w:r>
      <w:r w:rsidRPr="00EA12A7">
        <w:rPr>
          <w:rFonts w:asciiTheme="majorHAnsi" w:hAnsiTheme="majorHAnsi"/>
        </w:rPr>
        <w:t xml:space="preserve"> proper storage and security conditions for drugs. </w:t>
      </w:r>
    </w:p>
    <w:p w14:paraId="08F4AB0A" w14:textId="77777777" w:rsidR="00FD1D34" w:rsidRPr="00EA12A7" w:rsidRDefault="00FD1D34" w:rsidP="00EA12A7">
      <w:pPr>
        <w:pStyle w:val="ListBullet"/>
        <w:spacing w:after="0" w:line="240" w:lineRule="auto"/>
        <w:rPr>
          <w:rFonts w:asciiTheme="majorHAnsi" w:hAnsiTheme="majorHAnsi"/>
        </w:rPr>
      </w:pPr>
      <w:r w:rsidRPr="00EA12A7">
        <w:rPr>
          <w:rFonts w:asciiTheme="majorHAnsi" w:hAnsiTheme="majorHAnsi"/>
        </w:rPr>
        <w:t>Clean</w:t>
      </w:r>
      <w:r w:rsidR="003D308C">
        <w:rPr>
          <w:rFonts w:asciiTheme="majorHAnsi" w:hAnsiTheme="majorHAnsi"/>
        </w:rPr>
        <w:t>ed</w:t>
      </w:r>
      <w:r w:rsidRPr="00EA12A7">
        <w:rPr>
          <w:rFonts w:asciiTheme="majorHAnsi" w:hAnsiTheme="majorHAnsi"/>
        </w:rPr>
        <w:t xml:space="preserve"> and help</w:t>
      </w:r>
      <w:r w:rsidR="003D308C">
        <w:rPr>
          <w:rFonts w:asciiTheme="majorHAnsi" w:hAnsiTheme="majorHAnsi"/>
        </w:rPr>
        <w:t>ed</w:t>
      </w:r>
      <w:r w:rsidRPr="00EA12A7">
        <w:rPr>
          <w:rFonts w:asciiTheme="majorHAnsi" w:hAnsiTheme="majorHAnsi"/>
        </w:rPr>
        <w:t xml:space="preserve"> maintain equipment </w:t>
      </w:r>
      <w:r w:rsidR="003D308C">
        <w:rPr>
          <w:rFonts w:asciiTheme="majorHAnsi" w:hAnsiTheme="majorHAnsi"/>
        </w:rPr>
        <w:t>and</w:t>
      </w:r>
      <w:r w:rsidRPr="00EA12A7">
        <w:rPr>
          <w:rFonts w:asciiTheme="majorHAnsi" w:hAnsiTheme="majorHAnsi"/>
        </w:rPr>
        <w:t xml:space="preserve"> work areas </w:t>
      </w:r>
    </w:p>
    <w:p w14:paraId="2D525CE6" w14:textId="77777777" w:rsidR="003D308C" w:rsidRDefault="00FD1D34" w:rsidP="00EA12A7">
      <w:pPr>
        <w:pStyle w:val="ListBullet"/>
        <w:spacing w:after="0" w:line="240" w:lineRule="auto"/>
        <w:rPr>
          <w:rFonts w:asciiTheme="majorHAnsi" w:hAnsiTheme="majorHAnsi"/>
        </w:rPr>
      </w:pPr>
      <w:r w:rsidRPr="00EA12A7">
        <w:rPr>
          <w:rFonts w:asciiTheme="majorHAnsi" w:hAnsiTheme="majorHAnsi"/>
        </w:rPr>
        <w:t>Receive</w:t>
      </w:r>
      <w:r w:rsidR="003D308C">
        <w:rPr>
          <w:rFonts w:asciiTheme="majorHAnsi" w:hAnsiTheme="majorHAnsi"/>
        </w:rPr>
        <w:t>d</w:t>
      </w:r>
      <w:r w:rsidRPr="00EA12A7">
        <w:rPr>
          <w:rFonts w:asciiTheme="majorHAnsi" w:hAnsiTheme="majorHAnsi"/>
        </w:rPr>
        <w:t xml:space="preserve"> written prescription </w:t>
      </w:r>
      <w:r w:rsidR="003D308C">
        <w:rPr>
          <w:rFonts w:asciiTheme="majorHAnsi" w:hAnsiTheme="majorHAnsi"/>
        </w:rPr>
        <w:t>and refill requests and verified</w:t>
      </w:r>
      <w:r w:rsidRPr="00EA12A7">
        <w:rPr>
          <w:rFonts w:asciiTheme="majorHAnsi" w:hAnsiTheme="majorHAnsi"/>
        </w:rPr>
        <w:t xml:space="preserve"> that information is complete and accurate. </w:t>
      </w:r>
    </w:p>
    <w:p w14:paraId="4BC2BB38" w14:textId="77777777" w:rsidR="00FD1D34" w:rsidRPr="00EA12A7" w:rsidRDefault="00FD1D34" w:rsidP="00EA12A7">
      <w:pPr>
        <w:pStyle w:val="ListBullet"/>
        <w:spacing w:after="0" w:line="240" w:lineRule="auto"/>
        <w:rPr>
          <w:rFonts w:asciiTheme="majorHAnsi" w:hAnsiTheme="majorHAnsi"/>
        </w:rPr>
      </w:pPr>
      <w:r w:rsidRPr="00EA12A7">
        <w:rPr>
          <w:rFonts w:asciiTheme="majorHAnsi" w:hAnsiTheme="majorHAnsi"/>
        </w:rPr>
        <w:t>Establish</w:t>
      </w:r>
      <w:r w:rsidR="003D308C">
        <w:rPr>
          <w:rFonts w:asciiTheme="majorHAnsi" w:hAnsiTheme="majorHAnsi"/>
        </w:rPr>
        <w:t>ed</w:t>
      </w:r>
      <w:r w:rsidRPr="00EA12A7">
        <w:rPr>
          <w:rFonts w:asciiTheme="majorHAnsi" w:hAnsiTheme="majorHAnsi"/>
        </w:rPr>
        <w:t xml:space="preserve"> </w:t>
      </w:r>
      <w:r w:rsidR="003D308C">
        <w:rPr>
          <w:rFonts w:asciiTheme="majorHAnsi" w:hAnsiTheme="majorHAnsi"/>
        </w:rPr>
        <w:t>and</w:t>
      </w:r>
      <w:r w:rsidRPr="00EA12A7">
        <w:rPr>
          <w:rFonts w:asciiTheme="majorHAnsi" w:hAnsiTheme="majorHAnsi"/>
        </w:rPr>
        <w:t xml:space="preserve"> maintain</w:t>
      </w:r>
      <w:r w:rsidR="003D308C">
        <w:rPr>
          <w:rFonts w:asciiTheme="majorHAnsi" w:hAnsiTheme="majorHAnsi"/>
        </w:rPr>
        <w:t>ed</w:t>
      </w:r>
      <w:r w:rsidRPr="00EA12A7">
        <w:rPr>
          <w:rFonts w:asciiTheme="majorHAnsi" w:hAnsiTheme="majorHAnsi"/>
        </w:rPr>
        <w:t xml:space="preserve"> patient profiles, including lists of medications taken by individual patients.</w:t>
      </w:r>
    </w:p>
    <w:p w14:paraId="0895411E" w14:textId="77777777" w:rsidR="00EA12A7" w:rsidRPr="00936909" w:rsidRDefault="00EA12A7" w:rsidP="00EA12A7">
      <w:pPr>
        <w:keepNext/>
        <w:tabs>
          <w:tab w:val="left" w:pos="4320"/>
        </w:tabs>
        <w:spacing w:after="0" w:line="240" w:lineRule="auto"/>
        <w:rPr>
          <w:rStyle w:val="Strong"/>
          <w:rFonts w:asciiTheme="majorHAnsi" w:hAnsiTheme="majorHAnsi"/>
          <w:color w:val="444444"/>
          <w:sz w:val="10"/>
          <w:szCs w:val="10"/>
          <w:bdr w:val="none" w:sz="0" w:space="0" w:color="auto" w:frame="1"/>
          <w:shd w:val="clear" w:color="auto" w:fill="FFFFFF"/>
        </w:rPr>
      </w:pPr>
    </w:p>
    <w:p w14:paraId="60EFD358" w14:textId="77777777" w:rsidR="00EA12A7" w:rsidRPr="00EA12A7" w:rsidRDefault="00EA12A7" w:rsidP="00EA12A7">
      <w:pPr>
        <w:pStyle w:val="ListBullet"/>
        <w:numPr>
          <w:ilvl w:val="0"/>
          <w:numId w:val="0"/>
        </w:numPr>
        <w:spacing w:after="0" w:line="240" w:lineRule="auto"/>
        <w:ind w:left="360" w:hanging="360"/>
        <w:rPr>
          <w:rFonts w:asciiTheme="majorHAnsi" w:hAnsiTheme="majorHAnsi"/>
        </w:rPr>
      </w:pPr>
      <w:r w:rsidRPr="00EA12A7">
        <w:rPr>
          <w:rStyle w:val="Strong"/>
          <w:rFonts w:asciiTheme="majorHAnsi" w:hAnsiTheme="majorHAnsi"/>
          <w:i/>
          <w:color w:val="444444"/>
          <w:bdr w:val="none" w:sz="0" w:space="0" w:color="auto" w:frame="1"/>
          <w:shd w:val="clear" w:color="auto" w:fill="FFFFFF"/>
        </w:rPr>
        <w:t>Stock Associate</w:t>
      </w:r>
    </w:p>
    <w:p w14:paraId="6B8BC0B1" w14:textId="77777777" w:rsidR="00EA12A7" w:rsidRPr="00EA12A7" w:rsidRDefault="00EA12A7" w:rsidP="00EA12A7">
      <w:pPr>
        <w:pStyle w:val="ListBullet"/>
        <w:spacing w:after="0" w:line="240" w:lineRule="auto"/>
        <w:rPr>
          <w:rFonts w:asciiTheme="majorHAnsi" w:hAnsiTheme="majorHAnsi"/>
        </w:rPr>
      </w:pPr>
      <w:r w:rsidRPr="00EA12A7">
        <w:rPr>
          <w:rFonts w:asciiTheme="majorHAnsi" w:hAnsiTheme="majorHAnsi"/>
        </w:rPr>
        <w:t>Arranged the stockroom in a manner that made finding inventory easy and maximizing the utility of the available space</w:t>
      </w:r>
      <w:r>
        <w:rPr>
          <w:rFonts w:asciiTheme="majorHAnsi" w:hAnsiTheme="majorHAnsi"/>
        </w:rPr>
        <w:t>.</w:t>
      </w:r>
    </w:p>
    <w:p w14:paraId="6B6C2B74" w14:textId="77777777" w:rsidR="00EA12A7" w:rsidRPr="00EA12A7" w:rsidRDefault="00EA12A7" w:rsidP="00EA12A7">
      <w:pPr>
        <w:pStyle w:val="ListBullet"/>
        <w:spacing w:after="0" w:line="240" w:lineRule="auto"/>
        <w:rPr>
          <w:rFonts w:asciiTheme="majorHAnsi" w:hAnsiTheme="majorHAnsi"/>
        </w:rPr>
      </w:pPr>
      <w:r w:rsidRPr="00EA12A7">
        <w:rPr>
          <w:rFonts w:asciiTheme="majorHAnsi" w:hAnsiTheme="majorHAnsi"/>
        </w:rPr>
        <w:t>Arrange inventory on the shelves in a systematic manner</w:t>
      </w:r>
      <w:r>
        <w:rPr>
          <w:rFonts w:asciiTheme="majorHAnsi" w:hAnsiTheme="majorHAnsi"/>
        </w:rPr>
        <w:t>.</w:t>
      </w:r>
    </w:p>
    <w:p w14:paraId="2FCBE35F" w14:textId="77777777" w:rsidR="00EA12A7" w:rsidRDefault="00EA12A7" w:rsidP="00EA12A7">
      <w:pPr>
        <w:pStyle w:val="ListBullet"/>
        <w:spacing w:after="0" w:line="240" w:lineRule="auto"/>
        <w:rPr>
          <w:rFonts w:asciiTheme="majorHAnsi" w:hAnsiTheme="majorHAnsi"/>
        </w:rPr>
      </w:pPr>
      <w:r w:rsidRPr="00EA12A7">
        <w:rPr>
          <w:rFonts w:asciiTheme="majorHAnsi" w:hAnsiTheme="majorHAnsi"/>
        </w:rPr>
        <w:t>Retrieved and transported the items according to the order of the sales floor</w:t>
      </w:r>
      <w:r>
        <w:rPr>
          <w:rFonts w:asciiTheme="majorHAnsi" w:hAnsiTheme="majorHAnsi"/>
        </w:rPr>
        <w:t>.</w:t>
      </w:r>
    </w:p>
    <w:p w14:paraId="3BDE9272" w14:textId="77777777" w:rsidR="003D308C" w:rsidRPr="003D308C" w:rsidRDefault="003D308C" w:rsidP="003D308C">
      <w:pPr>
        <w:pStyle w:val="ListBullet"/>
        <w:spacing w:after="0" w:line="240" w:lineRule="auto"/>
        <w:rPr>
          <w:rFonts w:asciiTheme="majorHAnsi" w:hAnsiTheme="majorHAnsi"/>
        </w:rPr>
      </w:pPr>
      <w:r w:rsidRPr="003D308C">
        <w:rPr>
          <w:rFonts w:asciiTheme="majorHAnsi" w:hAnsiTheme="majorHAnsi"/>
        </w:rPr>
        <w:t>Kept records on the use and damage of stock or stock handling equipment</w:t>
      </w:r>
    </w:p>
    <w:p w14:paraId="64A4FE92" w14:textId="77777777" w:rsidR="00EA12A7" w:rsidRPr="00EA12A7" w:rsidRDefault="00EA12A7" w:rsidP="00EA12A7">
      <w:pPr>
        <w:pStyle w:val="ListBullet"/>
        <w:spacing w:after="0" w:line="240" w:lineRule="auto"/>
        <w:rPr>
          <w:rFonts w:asciiTheme="majorHAnsi" w:hAnsiTheme="majorHAnsi"/>
        </w:rPr>
      </w:pPr>
      <w:r w:rsidRPr="00EA12A7">
        <w:rPr>
          <w:rFonts w:asciiTheme="majorHAnsi" w:hAnsiTheme="majorHAnsi"/>
        </w:rPr>
        <w:t>Took and maintained regular inventory of the stockrooms</w:t>
      </w:r>
      <w:r>
        <w:rPr>
          <w:rFonts w:asciiTheme="majorHAnsi" w:hAnsiTheme="majorHAnsi"/>
        </w:rPr>
        <w:t>.</w:t>
      </w:r>
    </w:p>
    <w:p w14:paraId="28C71B1B" w14:textId="77777777" w:rsidR="00EA12A7" w:rsidRPr="00EA12A7" w:rsidRDefault="00EA12A7" w:rsidP="00EA12A7">
      <w:pPr>
        <w:keepNext/>
        <w:tabs>
          <w:tab w:val="left" w:pos="4320"/>
        </w:tabs>
        <w:spacing w:after="0" w:line="240" w:lineRule="auto"/>
        <w:rPr>
          <w:rFonts w:asciiTheme="majorHAnsi" w:hAnsiTheme="majorHAnsi"/>
          <w:b/>
        </w:rPr>
      </w:pPr>
    </w:p>
    <w:p w14:paraId="79679C25" w14:textId="77777777" w:rsidR="00FD1D34" w:rsidRPr="00EA12A7" w:rsidRDefault="00FD1D34" w:rsidP="00EA12A7">
      <w:pPr>
        <w:pStyle w:val="NoSpacing"/>
        <w:rPr>
          <w:rFonts w:asciiTheme="majorHAnsi" w:hAnsiTheme="majorHAnsi"/>
          <w:b/>
          <w:u w:val="single"/>
        </w:rPr>
      </w:pPr>
      <w:r w:rsidRPr="00EA12A7">
        <w:rPr>
          <w:rFonts w:asciiTheme="majorHAnsi" w:hAnsiTheme="majorHAnsi"/>
          <w:b/>
          <w:u w:val="single"/>
        </w:rPr>
        <w:t>EDUCATION</w:t>
      </w:r>
    </w:p>
    <w:p w14:paraId="16DE2045" w14:textId="77777777" w:rsidR="00FD1D34" w:rsidRPr="00EA12A7" w:rsidRDefault="00FD1D34" w:rsidP="00EA12A7">
      <w:pPr>
        <w:pStyle w:val="NoSpacing"/>
        <w:rPr>
          <w:rFonts w:asciiTheme="majorHAnsi" w:hAnsiTheme="majorHAnsi"/>
        </w:rPr>
      </w:pPr>
      <w:r w:rsidRPr="00EA12A7">
        <w:rPr>
          <w:rFonts w:asciiTheme="majorHAnsi" w:hAnsiTheme="majorHAnsi"/>
          <w:b/>
        </w:rPr>
        <w:t xml:space="preserve">J. Sergeant Reynolds Community College, </w:t>
      </w:r>
      <w:r w:rsidRPr="00EA12A7">
        <w:rPr>
          <w:rFonts w:asciiTheme="majorHAnsi" w:hAnsiTheme="majorHAnsi"/>
        </w:rPr>
        <w:t>Richmond, VA</w:t>
      </w:r>
      <w:r w:rsidRPr="00EA12A7">
        <w:rPr>
          <w:rFonts w:asciiTheme="majorHAnsi" w:hAnsiTheme="majorHAnsi"/>
        </w:rPr>
        <w:tab/>
      </w:r>
      <w:r w:rsidRPr="00EA12A7">
        <w:rPr>
          <w:rFonts w:asciiTheme="majorHAnsi" w:hAnsiTheme="majorHAnsi"/>
        </w:rPr>
        <w:tab/>
      </w:r>
      <w:r w:rsidRPr="00EA12A7">
        <w:rPr>
          <w:rFonts w:asciiTheme="majorHAnsi" w:hAnsiTheme="majorHAnsi"/>
        </w:rPr>
        <w:tab/>
      </w:r>
      <w:r w:rsidRPr="00EA12A7">
        <w:rPr>
          <w:rFonts w:asciiTheme="majorHAnsi" w:hAnsiTheme="majorHAnsi"/>
        </w:rPr>
        <w:tab/>
        <w:t xml:space="preserve">        </w:t>
      </w:r>
      <w:r w:rsidRPr="00EA12A7">
        <w:rPr>
          <w:rFonts w:asciiTheme="majorHAnsi" w:hAnsiTheme="majorHAnsi"/>
        </w:rPr>
        <w:tab/>
        <w:t xml:space="preserve">         </w:t>
      </w:r>
    </w:p>
    <w:p w14:paraId="6288AF09" w14:textId="77777777" w:rsidR="00FD1D34" w:rsidRPr="00EA12A7" w:rsidRDefault="00FD1D34" w:rsidP="00EA12A7">
      <w:pPr>
        <w:pStyle w:val="NoSpacing"/>
        <w:rPr>
          <w:rFonts w:asciiTheme="majorHAnsi" w:hAnsiTheme="majorHAnsi"/>
        </w:rPr>
      </w:pPr>
      <w:r w:rsidRPr="00EA12A7">
        <w:rPr>
          <w:rFonts w:asciiTheme="majorHAnsi" w:hAnsiTheme="majorHAnsi"/>
        </w:rPr>
        <w:t>Pharmacy Technician, Vocational</w:t>
      </w:r>
      <w:r w:rsidRPr="00EA12A7">
        <w:rPr>
          <w:rFonts w:asciiTheme="majorHAnsi" w:hAnsiTheme="majorHAnsi"/>
        </w:rPr>
        <w:tab/>
      </w:r>
      <w:r w:rsidRPr="00EA12A7">
        <w:rPr>
          <w:rFonts w:asciiTheme="majorHAnsi" w:hAnsiTheme="majorHAnsi"/>
        </w:rPr>
        <w:tab/>
      </w:r>
      <w:r w:rsidRPr="00EA12A7">
        <w:rPr>
          <w:rFonts w:asciiTheme="majorHAnsi" w:hAnsiTheme="majorHAnsi"/>
        </w:rPr>
        <w:tab/>
        <w:t xml:space="preserve">             </w:t>
      </w:r>
    </w:p>
    <w:p w14:paraId="30AFE069" w14:textId="77777777" w:rsidR="00FD1D34" w:rsidRPr="00EA12A7" w:rsidRDefault="00FD1D34" w:rsidP="00EA12A7">
      <w:pPr>
        <w:pStyle w:val="NoSpacing"/>
        <w:rPr>
          <w:rFonts w:asciiTheme="majorHAnsi" w:hAnsiTheme="majorHAnsi"/>
          <w:sz w:val="12"/>
          <w:szCs w:val="12"/>
        </w:rPr>
      </w:pPr>
    </w:p>
    <w:p w14:paraId="6640E473" w14:textId="77777777" w:rsidR="00FD1D34" w:rsidRPr="00EA12A7" w:rsidRDefault="00FD1D34" w:rsidP="00EA12A7">
      <w:pPr>
        <w:pStyle w:val="NoSpacing"/>
        <w:rPr>
          <w:rFonts w:asciiTheme="majorHAnsi" w:hAnsiTheme="majorHAnsi"/>
          <w:b/>
        </w:rPr>
      </w:pPr>
      <w:r w:rsidRPr="00EA12A7">
        <w:rPr>
          <w:rFonts w:asciiTheme="majorHAnsi" w:hAnsiTheme="majorHAnsi"/>
          <w:b/>
        </w:rPr>
        <w:t xml:space="preserve">Gloucester High School, </w:t>
      </w:r>
      <w:r w:rsidRPr="00EA12A7">
        <w:rPr>
          <w:rFonts w:asciiTheme="majorHAnsi" w:hAnsiTheme="majorHAnsi"/>
        </w:rPr>
        <w:t>Gloucester, VA</w:t>
      </w:r>
      <w:r w:rsidRPr="00EA12A7">
        <w:rPr>
          <w:rFonts w:asciiTheme="majorHAnsi" w:hAnsiTheme="majorHAnsi"/>
        </w:rPr>
        <w:tab/>
      </w:r>
      <w:r w:rsidRPr="00EA12A7">
        <w:rPr>
          <w:rFonts w:asciiTheme="majorHAnsi" w:hAnsiTheme="majorHAnsi"/>
          <w:b/>
        </w:rPr>
        <w:t xml:space="preserve">        </w:t>
      </w:r>
      <w:r w:rsidRPr="00EA12A7">
        <w:rPr>
          <w:rFonts w:asciiTheme="majorHAnsi" w:hAnsiTheme="majorHAnsi"/>
          <w:b/>
        </w:rPr>
        <w:tab/>
      </w:r>
      <w:r w:rsidRPr="00EA12A7">
        <w:rPr>
          <w:rFonts w:asciiTheme="majorHAnsi" w:hAnsiTheme="majorHAnsi"/>
          <w:b/>
        </w:rPr>
        <w:tab/>
      </w:r>
      <w:r w:rsidRPr="00EA12A7">
        <w:rPr>
          <w:rFonts w:asciiTheme="majorHAnsi" w:hAnsiTheme="majorHAnsi"/>
          <w:b/>
        </w:rPr>
        <w:tab/>
      </w:r>
      <w:r w:rsidRPr="00EA12A7">
        <w:rPr>
          <w:rFonts w:asciiTheme="majorHAnsi" w:hAnsiTheme="majorHAnsi"/>
          <w:b/>
        </w:rPr>
        <w:tab/>
      </w:r>
    </w:p>
    <w:p w14:paraId="6288F47B" w14:textId="77777777" w:rsidR="00FD1D34" w:rsidRPr="00EA12A7" w:rsidRDefault="00FD1D34" w:rsidP="00EA12A7">
      <w:pPr>
        <w:pStyle w:val="NoSpacing"/>
        <w:rPr>
          <w:rFonts w:asciiTheme="majorHAnsi" w:hAnsiTheme="majorHAnsi"/>
        </w:rPr>
      </w:pPr>
      <w:r w:rsidRPr="00EA12A7">
        <w:rPr>
          <w:rFonts w:asciiTheme="majorHAnsi" w:hAnsiTheme="majorHAnsi"/>
        </w:rPr>
        <w:t>Diploma</w:t>
      </w:r>
    </w:p>
    <w:p w14:paraId="3B17F152" w14:textId="77777777" w:rsidR="00FD1D34" w:rsidRPr="00EA12A7" w:rsidRDefault="00FD1D34" w:rsidP="00EA12A7">
      <w:pPr>
        <w:pStyle w:val="NoSpacing"/>
        <w:rPr>
          <w:rFonts w:asciiTheme="majorHAnsi" w:hAnsiTheme="majorHAnsi"/>
        </w:rPr>
      </w:pPr>
      <w:r w:rsidRPr="00EA12A7">
        <w:rPr>
          <w:rFonts w:asciiTheme="majorHAnsi" w:hAnsiTheme="majorHAnsi"/>
        </w:rPr>
        <w:tab/>
      </w:r>
      <w:r w:rsidRPr="00EA12A7">
        <w:rPr>
          <w:rFonts w:asciiTheme="majorHAnsi" w:hAnsiTheme="majorHAnsi"/>
        </w:rPr>
        <w:tab/>
      </w:r>
      <w:r w:rsidRPr="00EA12A7">
        <w:rPr>
          <w:rFonts w:asciiTheme="majorHAnsi" w:hAnsiTheme="majorHAnsi"/>
        </w:rPr>
        <w:tab/>
      </w:r>
      <w:r w:rsidRPr="00EA12A7">
        <w:rPr>
          <w:rFonts w:asciiTheme="majorHAnsi" w:hAnsiTheme="majorHAnsi"/>
        </w:rPr>
        <w:tab/>
        <w:t xml:space="preserve">    </w:t>
      </w:r>
    </w:p>
    <w:p w14:paraId="20919A14" w14:textId="77777777" w:rsidR="00FD1D34" w:rsidRPr="00EA12A7" w:rsidRDefault="00FD1D34" w:rsidP="00EA12A7">
      <w:pPr>
        <w:pStyle w:val="NoSpacing"/>
        <w:rPr>
          <w:rFonts w:asciiTheme="majorHAnsi" w:hAnsiTheme="majorHAnsi"/>
          <w:b/>
          <w:u w:val="single"/>
        </w:rPr>
      </w:pPr>
    </w:p>
    <w:sectPr w:rsidR="00FD1D34" w:rsidRPr="00EA12A7" w:rsidSect="00936909">
      <w:pgSz w:w="12240" w:h="15840"/>
      <w:pgMar w:top="126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C6704C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2104A7E"/>
    <w:multiLevelType w:val="multilevel"/>
    <w:tmpl w:val="2996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561B22"/>
    <w:multiLevelType w:val="multilevel"/>
    <w:tmpl w:val="3BDA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CB31FF"/>
    <w:multiLevelType w:val="multilevel"/>
    <w:tmpl w:val="7AC6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401D3B"/>
    <w:multiLevelType w:val="hybridMultilevel"/>
    <w:tmpl w:val="190C3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8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4860"/>
    <w:rsid w:val="0006063C"/>
    <w:rsid w:val="0015074B"/>
    <w:rsid w:val="001B2868"/>
    <w:rsid w:val="0029639D"/>
    <w:rsid w:val="00326F90"/>
    <w:rsid w:val="003D308C"/>
    <w:rsid w:val="005D6608"/>
    <w:rsid w:val="00936909"/>
    <w:rsid w:val="00A3485B"/>
    <w:rsid w:val="00AA1D8D"/>
    <w:rsid w:val="00B3126B"/>
    <w:rsid w:val="00B47730"/>
    <w:rsid w:val="00B858DD"/>
    <w:rsid w:val="00C93256"/>
    <w:rsid w:val="00CB0664"/>
    <w:rsid w:val="00CB1F45"/>
    <w:rsid w:val="00CD3E2C"/>
    <w:rsid w:val="00EA12A7"/>
    <w:rsid w:val="00FC693F"/>
    <w:rsid w:val="00FD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F397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D3E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D3E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Lat78.lt83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4C57C0-6C5A-3340-87C7-EFCF5A17F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2067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Alvin</cp:lastModifiedBy>
  <cp:revision>3</cp:revision>
  <cp:lastPrinted>2018-06-13T16:25:00Z</cp:lastPrinted>
  <dcterms:created xsi:type="dcterms:W3CDTF">2018-06-13T16:33:00Z</dcterms:created>
  <dcterms:modified xsi:type="dcterms:W3CDTF">2018-08-21T21:03:00Z</dcterms:modified>
  <cp:category/>
</cp:coreProperties>
</file>