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alias w:val="Name"/>
        <w:tag w:val="Name"/>
        <w:id w:val="117043105"/>
        <w:placeholder>
          <w:docPart w:val="D95A609BC06944158386DB9E0F3EA0ED"/>
        </w:placeholder>
        <w:dataBinding w:prefixMappings="xmlns:ns0='http://purl.org/dc/elements/1.1/' xmlns:ns1='http://schemas.openxmlformats.org/package/2006/metadata/core-properties' " w:xpath="/ns1:coreProperties[1]/ns0:subject[1]" w:storeItemID="{6C3C8BC8-F283-45AE-878A-BAB7291924A1}"/>
        <w:text w:multiLine="1"/>
      </w:sdtPr>
      <w:sdtEndPr/>
      <w:sdtContent>
        <w:p w:rsidR="00877079" w:rsidRDefault="006719F4" w:rsidP="006719F4">
          <w:pPr>
            <w:pStyle w:val="Address"/>
          </w:pPr>
          <w:r>
            <w:t>March 25, 2018</w:t>
          </w:r>
        </w:p>
      </w:sdtContent>
    </w:sdt>
    <w:p w:rsidR="00D27A70" w:rsidRDefault="002F0DAE" w:rsidP="00877079">
      <w:pPr>
        <w:pStyle w:val="Salutation"/>
      </w:pPr>
      <w:r>
        <w:t xml:space="preserve">To Whom </w:t>
      </w:r>
      <w:r w:rsidR="006719F4">
        <w:t>It</w:t>
      </w:r>
      <w:r>
        <w:t xml:space="preserve"> May Concern</w:t>
      </w:r>
      <w:r w:rsidR="00877079">
        <w:t>:</w:t>
      </w:r>
    </w:p>
    <w:p w:rsidR="00F45BC7" w:rsidRDefault="002F0DAE" w:rsidP="002F0DAE">
      <w:r>
        <w:t xml:space="preserve">I had the pleasure of overseeing Megan </w:t>
      </w:r>
      <w:proofErr w:type="spellStart"/>
      <w:r>
        <w:t>Dutill</w:t>
      </w:r>
      <w:proofErr w:type="spellEnd"/>
      <w:r>
        <w:t xml:space="preserve"> during my time as the Director of Early Childhood Education at the Schuylkill Center for Environmental Education. I hired Megan as a part-time teacher for our Natural Preschool program at the Schuylkill Center, serving children ages 3-5 in mixed age groups. Megan quickly showed that she was an essential part of the team, took on more responsibility and hours, and even moved into a leadership position by leading our early care program. </w:t>
      </w:r>
    </w:p>
    <w:p w:rsidR="002F0DAE" w:rsidRDefault="006719F4" w:rsidP="002F0DAE">
      <w:r>
        <w:t>Megan taught in our Sweet Gum classroom with two other teachers. She showed flexibility, reliability, and compassion in the way that she worked with her fellow staff, children, and families. Her smile and laughter are contagious and her kind-hearted nature allowed her to easily make connections in the classroom. She is creative and always thoughtfully planning for the children she teaches.</w:t>
      </w:r>
    </w:p>
    <w:p w:rsidR="006719F4" w:rsidRDefault="006719F4" w:rsidP="002F0DAE">
      <w:r>
        <w:t>Megan was able to balance going to school and teaching managing her time well. During the time when Megan needed to student teach, she moved into our newly opened kindergarten classroom and was a key part of the team.</w:t>
      </w:r>
    </w:p>
    <w:p w:rsidR="006719F4" w:rsidRDefault="006719F4" w:rsidP="002F0DAE">
      <w:r>
        <w:t xml:space="preserve">Megan is a fantastic employee whom I would recommend for any role in the teaching field. She grew tremendously during the time that I worked with her. Any school would be lucky to have Megan on their team. Please feel free to reach out with any questions. You can contact me via email at </w:t>
      </w:r>
      <w:hyperlink r:id="rId9" w:history="1">
        <w:r w:rsidRPr="00550434">
          <w:rPr>
            <w:rStyle w:val="Hyperlink"/>
          </w:rPr>
          <w:t>shannon.c.dryden@gmail.com</w:t>
        </w:r>
      </w:hyperlink>
      <w:r>
        <w:t xml:space="preserve"> or by phone at 215-356-7768.</w:t>
      </w:r>
    </w:p>
    <w:p w:rsidR="006719F4" w:rsidRPr="00F45BC7" w:rsidRDefault="006719F4" w:rsidP="002F0DAE"/>
    <w:p w:rsidR="00FD5F91" w:rsidRDefault="00D27A70" w:rsidP="00FD5F91">
      <w:pPr>
        <w:pStyle w:val="Closing"/>
      </w:pPr>
      <w:r>
        <w:t>Sincerely,</w:t>
      </w:r>
    </w:p>
    <w:sdt>
      <w:sdtPr>
        <w:alias w:val="Name"/>
        <w:tag w:val="Name"/>
        <w:id w:val="117043258"/>
        <w:placeholder>
          <w:docPart w:val="5AB1E43728EA4A00A5D6A3971826D227"/>
        </w:placeholder>
        <w:dataBinding w:prefixMappings="xmlns:ns0='http://purl.org/dc/elements/1.1/' xmlns:ns1='http://schemas.openxmlformats.org/package/2006/metadata/core-properties' " w:xpath="/ns1:coreProperties[1]/ns0:subject[1]" w:storeItemID="{6C3C8BC8-F283-45AE-878A-BAB7291924A1}"/>
        <w:text w:multiLine="1"/>
      </w:sdtPr>
      <w:sdtEndPr/>
      <w:sdtContent>
        <w:p w:rsidR="00877079" w:rsidRDefault="006719F4" w:rsidP="00877079">
          <w:pPr>
            <w:pStyle w:val="Signature"/>
          </w:pPr>
          <w:r>
            <w:t>March 25, 2018</w:t>
          </w:r>
        </w:p>
      </w:sdtContent>
    </w:sdt>
    <w:p w:rsidR="00877079" w:rsidRDefault="00877079" w:rsidP="00877079">
      <w:pPr>
        <w:pStyle w:val="Signature"/>
      </w:pPr>
    </w:p>
    <w:sectPr w:rsidR="00877079" w:rsidSect="00877079">
      <w:headerReference w:type="default" r:id="rId10"/>
      <w:pgSz w:w="12240" w:h="15840" w:code="1"/>
      <w:pgMar w:top="2160" w:right="1440" w:bottom="1152"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42BD" w:rsidRDefault="00FA42BD">
      <w:r>
        <w:separator/>
      </w:r>
    </w:p>
  </w:endnote>
  <w:endnote w:type="continuationSeparator" w:id="0">
    <w:p w:rsidR="00FA42BD" w:rsidRDefault="00FA4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42BD" w:rsidRDefault="00FA42BD">
      <w:r>
        <w:separator/>
      </w:r>
    </w:p>
  </w:footnote>
  <w:footnote w:type="continuationSeparator" w:id="0">
    <w:p w:rsidR="00FA42BD" w:rsidRDefault="00FA42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alias w:val="Name"/>
      <w:tag w:val="Name"/>
      <w:id w:val="117043316"/>
      <w:placeholder/>
      <w:showingPlcHdr/>
      <w:dataBinding w:prefixMappings="xmlns:ns0='http://schemas.microsoft.com/office/2006/coverPageProps' " w:xpath="/ns0:CoverPageProperties[1]/ns0:CompanyAddress[1]" w:storeItemID="{55AF091B-3C7A-41E3-B477-F2FDAA23CFDA}"/>
      <w:text w:multiLine="1"/>
    </w:sdtPr>
    <w:sdtEndPr/>
    <w:sdtContent>
      <w:p w:rsidR="00877079" w:rsidRDefault="00877079" w:rsidP="00877079">
        <w:pPr>
          <w:pStyle w:val="Header"/>
        </w:pPr>
        <w:r>
          <w:t>[Recipient Name]</w:t>
        </w:r>
      </w:p>
    </w:sdtContent>
  </w:sdt>
  <w:p w:rsidR="00877079" w:rsidRDefault="00FA42BD" w:rsidP="00877079">
    <w:pPr>
      <w:pStyle w:val="Header"/>
    </w:pPr>
    <w:sdt>
      <w:sdtPr>
        <w:alias w:val="Date"/>
        <w:tag w:val="Date"/>
        <w:id w:val="117043317"/>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00877079">
          <w:t>[Date]</w:t>
        </w:r>
      </w:sdtContent>
    </w:sdt>
  </w:p>
  <w:p w:rsidR="0055274D" w:rsidRPr="000B7DA8" w:rsidRDefault="0055274D" w:rsidP="00877079">
    <w:pPr>
      <w:pStyle w:val="Header"/>
    </w:pPr>
    <w:r>
      <w:t xml:space="preserve">Page </w:t>
    </w:r>
    <w:r w:rsidR="009F7681" w:rsidRPr="000B7DA8">
      <w:fldChar w:fldCharType="begin"/>
    </w:r>
    <w:r w:rsidRPr="000B7DA8">
      <w:instrText>PAGE</w:instrText>
    </w:r>
    <w:r w:rsidR="009F7681" w:rsidRPr="000B7DA8">
      <w:fldChar w:fldCharType="separate"/>
    </w:r>
    <w:r w:rsidR="006719F4">
      <w:rPr>
        <w:noProof/>
      </w:rPr>
      <w:t>2</w:t>
    </w:r>
    <w:r w:rsidR="009F7681" w:rsidRPr="000B7DA8">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036E646"/>
    <w:lvl w:ilvl="0">
      <w:start w:val="1"/>
      <w:numFmt w:val="decimal"/>
      <w:lvlText w:val="%1."/>
      <w:lvlJc w:val="left"/>
      <w:pPr>
        <w:tabs>
          <w:tab w:val="num" w:pos="1800"/>
        </w:tabs>
        <w:ind w:left="1800" w:hanging="360"/>
      </w:pPr>
    </w:lvl>
  </w:abstractNum>
  <w:abstractNum w:abstractNumId="1">
    <w:nsid w:val="FFFFFF7D"/>
    <w:multiLevelType w:val="singleLevel"/>
    <w:tmpl w:val="682858B6"/>
    <w:lvl w:ilvl="0">
      <w:start w:val="1"/>
      <w:numFmt w:val="decimal"/>
      <w:lvlText w:val="%1."/>
      <w:lvlJc w:val="left"/>
      <w:pPr>
        <w:tabs>
          <w:tab w:val="num" w:pos="1440"/>
        </w:tabs>
        <w:ind w:left="1440" w:hanging="360"/>
      </w:pPr>
    </w:lvl>
  </w:abstractNum>
  <w:abstractNum w:abstractNumId="2">
    <w:nsid w:val="FFFFFF7E"/>
    <w:multiLevelType w:val="singleLevel"/>
    <w:tmpl w:val="E0525614"/>
    <w:lvl w:ilvl="0">
      <w:start w:val="1"/>
      <w:numFmt w:val="decimal"/>
      <w:lvlText w:val="%1."/>
      <w:lvlJc w:val="left"/>
      <w:pPr>
        <w:tabs>
          <w:tab w:val="num" w:pos="1080"/>
        </w:tabs>
        <w:ind w:left="1080" w:hanging="360"/>
      </w:pPr>
    </w:lvl>
  </w:abstractNum>
  <w:abstractNum w:abstractNumId="3">
    <w:nsid w:val="FFFFFF7F"/>
    <w:multiLevelType w:val="singleLevel"/>
    <w:tmpl w:val="0FF447DA"/>
    <w:lvl w:ilvl="0">
      <w:start w:val="1"/>
      <w:numFmt w:val="decimal"/>
      <w:lvlText w:val="%1."/>
      <w:lvlJc w:val="left"/>
      <w:pPr>
        <w:tabs>
          <w:tab w:val="num" w:pos="720"/>
        </w:tabs>
        <w:ind w:left="720" w:hanging="360"/>
      </w:pPr>
    </w:lvl>
  </w:abstractNum>
  <w:abstractNum w:abstractNumId="4">
    <w:nsid w:val="FFFFFF80"/>
    <w:multiLevelType w:val="singleLevel"/>
    <w:tmpl w:val="2E96A95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00E814B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F5ACA3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251022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E00489D4"/>
    <w:lvl w:ilvl="0">
      <w:start w:val="1"/>
      <w:numFmt w:val="decimal"/>
      <w:lvlText w:val="%1."/>
      <w:lvlJc w:val="left"/>
      <w:pPr>
        <w:tabs>
          <w:tab w:val="num" w:pos="360"/>
        </w:tabs>
        <w:ind w:left="360" w:hanging="360"/>
      </w:pPr>
    </w:lvl>
  </w:abstractNum>
  <w:abstractNum w:abstractNumId="9">
    <w:nsid w:val="FFFFFF89"/>
    <w:multiLevelType w:val="singleLevel"/>
    <w:tmpl w:val="1D767AD0"/>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0DAE"/>
    <w:rsid w:val="000B7DA8"/>
    <w:rsid w:val="000F2F1D"/>
    <w:rsid w:val="001255EF"/>
    <w:rsid w:val="0013733D"/>
    <w:rsid w:val="00165240"/>
    <w:rsid w:val="001A56E8"/>
    <w:rsid w:val="001B0EB0"/>
    <w:rsid w:val="001C39C4"/>
    <w:rsid w:val="001C3B37"/>
    <w:rsid w:val="001D185A"/>
    <w:rsid w:val="001F6AA3"/>
    <w:rsid w:val="00204EBD"/>
    <w:rsid w:val="002069A0"/>
    <w:rsid w:val="0021430B"/>
    <w:rsid w:val="00255735"/>
    <w:rsid w:val="00267CC0"/>
    <w:rsid w:val="00272AE7"/>
    <w:rsid w:val="002F0DAE"/>
    <w:rsid w:val="002F341B"/>
    <w:rsid w:val="00333A3F"/>
    <w:rsid w:val="003A01C2"/>
    <w:rsid w:val="003A65CF"/>
    <w:rsid w:val="004029BF"/>
    <w:rsid w:val="00422D2C"/>
    <w:rsid w:val="00452DEA"/>
    <w:rsid w:val="004B5B67"/>
    <w:rsid w:val="00517A98"/>
    <w:rsid w:val="00530AAD"/>
    <w:rsid w:val="0055274D"/>
    <w:rsid w:val="00575B10"/>
    <w:rsid w:val="005B2344"/>
    <w:rsid w:val="005F4F00"/>
    <w:rsid w:val="0061751D"/>
    <w:rsid w:val="006308D8"/>
    <w:rsid w:val="00643A94"/>
    <w:rsid w:val="00650B2F"/>
    <w:rsid w:val="006719F4"/>
    <w:rsid w:val="006F02C2"/>
    <w:rsid w:val="007334AD"/>
    <w:rsid w:val="007347D7"/>
    <w:rsid w:val="00744147"/>
    <w:rsid w:val="00767097"/>
    <w:rsid w:val="007834BF"/>
    <w:rsid w:val="007C2960"/>
    <w:rsid w:val="007D03C5"/>
    <w:rsid w:val="007F303E"/>
    <w:rsid w:val="00852CDA"/>
    <w:rsid w:val="00876FF3"/>
    <w:rsid w:val="00877079"/>
    <w:rsid w:val="008C0A78"/>
    <w:rsid w:val="009321DF"/>
    <w:rsid w:val="00956F81"/>
    <w:rsid w:val="00981E11"/>
    <w:rsid w:val="009A462A"/>
    <w:rsid w:val="009E1724"/>
    <w:rsid w:val="009F2F6E"/>
    <w:rsid w:val="009F34DD"/>
    <w:rsid w:val="009F7681"/>
    <w:rsid w:val="00A46190"/>
    <w:rsid w:val="00AE27A5"/>
    <w:rsid w:val="00B26817"/>
    <w:rsid w:val="00B76823"/>
    <w:rsid w:val="00BD0BBB"/>
    <w:rsid w:val="00C833FF"/>
    <w:rsid w:val="00CC2ADC"/>
    <w:rsid w:val="00CE2C65"/>
    <w:rsid w:val="00CF13D7"/>
    <w:rsid w:val="00D12684"/>
    <w:rsid w:val="00D27A70"/>
    <w:rsid w:val="00EA5EAF"/>
    <w:rsid w:val="00F00DC8"/>
    <w:rsid w:val="00F07C74"/>
    <w:rsid w:val="00F45BC7"/>
    <w:rsid w:val="00FA42BD"/>
    <w:rsid w:val="00FD0588"/>
    <w:rsid w:val="00FD5F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Closing" w:qFormat="1"/>
    <w:lsdException w:name="Signature" w:qFormat="1"/>
    <w:lsdException w:name="Salutation" w:qFormat="1"/>
    <w:lsdException w:name="Date"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877079"/>
    <w:pPr>
      <w:spacing w:after="240" w:line="276" w:lineRule="auto"/>
    </w:pPr>
    <w:rPr>
      <w:rFonts w:asciiTheme="minorHAnsi" w:hAnsiTheme="minorHAnsi"/>
      <w:sz w:val="24"/>
      <w:szCs w:val="24"/>
    </w:rPr>
  </w:style>
  <w:style w:type="paragraph" w:styleId="Heading1">
    <w:name w:val="heading 1"/>
    <w:basedOn w:val="Normal"/>
    <w:next w:val="Normal"/>
    <w:rsid w:val="00877079"/>
    <w:pPr>
      <w:keepNext/>
      <w:spacing w:before="240" w:after="60"/>
      <w:outlineLvl w:val="0"/>
    </w:pPr>
    <w:rPr>
      <w:rFonts w:asciiTheme="majorHAnsi" w:hAnsiTheme="majorHAnsi"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
    <w:name w:val="Address"/>
    <w:basedOn w:val="Normal"/>
    <w:qFormat/>
    <w:rsid w:val="00877079"/>
    <w:pPr>
      <w:spacing w:after="0"/>
    </w:pPr>
  </w:style>
  <w:style w:type="paragraph" w:styleId="Date">
    <w:name w:val="Date"/>
    <w:basedOn w:val="Normal"/>
    <w:next w:val="Normal"/>
    <w:qFormat/>
    <w:rsid w:val="00981E11"/>
    <w:pPr>
      <w:spacing w:after="480"/>
    </w:pPr>
  </w:style>
  <w:style w:type="character" w:styleId="PlaceholderText">
    <w:name w:val="Placeholder Text"/>
    <w:basedOn w:val="DefaultParagraphFont"/>
    <w:uiPriority w:val="99"/>
    <w:semiHidden/>
    <w:rsid w:val="00877079"/>
    <w:rPr>
      <w:color w:val="808080"/>
    </w:rPr>
  </w:style>
  <w:style w:type="paragraph" w:styleId="Salutation">
    <w:name w:val="Salutation"/>
    <w:basedOn w:val="Normal"/>
    <w:next w:val="Normal"/>
    <w:qFormat/>
    <w:rsid w:val="00852CDA"/>
    <w:pPr>
      <w:spacing w:before="480"/>
    </w:pPr>
  </w:style>
  <w:style w:type="paragraph" w:styleId="Closing">
    <w:name w:val="Closing"/>
    <w:basedOn w:val="Normal"/>
    <w:qFormat/>
    <w:rsid w:val="00981E11"/>
    <w:pPr>
      <w:spacing w:after="960"/>
    </w:pPr>
  </w:style>
  <w:style w:type="paragraph" w:styleId="Signature">
    <w:name w:val="Signature"/>
    <w:basedOn w:val="Normal"/>
    <w:qFormat/>
    <w:rsid w:val="00877079"/>
    <w:pPr>
      <w:spacing w:after="0"/>
    </w:pPr>
  </w:style>
  <w:style w:type="paragraph" w:styleId="BalloonText">
    <w:name w:val="Balloon Text"/>
    <w:basedOn w:val="Normal"/>
    <w:semiHidden/>
    <w:rsid w:val="007834BF"/>
    <w:rPr>
      <w:rFonts w:ascii="Tahoma" w:hAnsi="Tahoma" w:cs="Tahoma"/>
      <w:sz w:val="16"/>
      <w:szCs w:val="16"/>
    </w:rPr>
  </w:style>
  <w:style w:type="paragraph" w:styleId="Header">
    <w:name w:val="header"/>
    <w:basedOn w:val="Normal"/>
    <w:rsid w:val="00877079"/>
    <w:pPr>
      <w:spacing w:after="480"/>
      <w:contextualSpacing/>
    </w:pPr>
  </w:style>
  <w:style w:type="character" w:styleId="Hyperlink">
    <w:name w:val="Hyperlink"/>
    <w:basedOn w:val="DefaultParagraphFont"/>
    <w:rsid w:val="006719F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Closing" w:qFormat="1"/>
    <w:lsdException w:name="Signature" w:qFormat="1"/>
    <w:lsdException w:name="Salutation" w:qFormat="1"/>
    <w:lsdException w:name="Date"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877079"/>
    <w:pPr>
      <w:spacing w:after="240" w:line="276" w:lineRule="auto"/>
    </w:pPr>
    <w:rPr>
      <w:rFonts w:asciiTheme="minorHAnsi" w:hAnsiTheme="minorHAnsi"/>
      <w:sz w:val="24"/>
      <w:szCs w:val="24"/>
    </w:rPr>
  </w:style>
  <w:style w:type="paragraph" w:styleId="Heading1">
    <w:name w:val="heading 1"/>
    <w:basedOn w:val="Normal"/>
    <w:next w:val="Normal"/>
    <w:rsid w:val="00877079"/>
    <w:pPr>
      <w:keepNext/>
      <w:spacing w:before="240" w:after="60"/>
      <w:outlineLvl w:val="0"/>
    </w:pPr>
    <w:rPr>
      <w:rFonts w:asciiTheme="majorHAnsi" w:hAnsiTheme="majorHAnsi"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
    <w:name w:val="Address"/>
    <w:basedOn w:val="Normal"/>
    <w:qFormat/>
    <w:rsid w:val="00877079"/>
    <w:pPr>
      <w:spacing w:after="0"/>
    </w:pPr>
  </w:style>
  <w:style w:type="paragraph" w:styleId="Date">
    <w:name w:val="Date"/>
    <w:basedOn w:val="Normal"/>
    <w:next w:val="Normal"/>
    <w:qFormat/>
    <w:rsid w:val="00981E11"/>
    <w:pPr>
      <w:spacing w:after="480"/>
    </w:pPr>
  </w:style>
  <w:style w:type="character" w:styleId="PlaceholderText">
    <w:name w:val="Placeholder Text"/>
    <w:basedOn w:val="DefaultParagraphFont"/>
    <w:uiPriority w:val="99"/>
    <w:semiHidden/>
    <w:rsid w:val="00877079"/>
    <w:rPr>
      <w:color w:val="808080"/>
    </w:rPr>
  </w:style>
  <w:style w:type="paragraph" w:styleId="Salutation">
    <w:name w:val="Salutation"/>
    <w:basedOn w:val="Normal"/>
    <w:next w:val="Normal"/>
    <w:qFormat/>
    <w:rsid w:val="00852CDA"/>
    <w:pPr>
      <w:spacing w:before="480"/>
    </w:pPr>
  </w:style>
  <w:style w:type="paragraph" w:styleId="Closing">
    <w:name w:val="Closing"/>
    <w:basedOn w:val="Normal"/>
    <w:qFormat/>
    <w:rsid w:val="00981E11"/>
    <w:pPr>
      <w:spacing w:after="960"/>
    </w:pPr>
  </w:style>
  <w:style w:type="paragraph" w:styleId="Signature">
    <w:name w:val="Signature"/>
    <w:basedOn w:val="Normal"/>
    <w:qFormat/>
    <w:rsid w:val="00877079"/>
    <w:pPr>
      <w:spacing w:after="0"/>
    </w:pPr>
  </w:style>
  <w:style w:type="paragraph" w:styleId="BalloonText">
    <w:name w:val="Balloon Text"/>
    <w:basedOn w:val="Normal"/>
    <w:semiHidden/>
    <w:rsid w:val="007834BF"/>
    <w:rPr>
      <w:rFonts w:ascii="Tahoma" w:hAnsi="Tahoma" w:cs="Tahoma"/>
      <w:sz w:val="16"/>
      <w:szCs w:val="16"/>
    </w:rPr>
  </w:style>
  <w:style w:type="paragraph" w:styleId="Header">
    <w:name w:val="header"/>
    <w:basedOn w:val="Normal"/>
    <w:rsid w:val="00877079"/>
    <w:pPr>
      <w:spacing w:after="480"/>
      <w:contextualSpacing/>
    </w:pPr>
  </w:style>
  <w:style w:type="character" w:styleId="Hyperlink">
    <w:name w:val="Hyperlink"/>
    <w:basedOn w:val="DefaultParagraphFont"/>
    <w:rsid w:val="006719F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shannon.c.dryden@gmai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annon\AppData\Roaming\Microsoft\Templates\MS_RefLettr1.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95A609BC06944158386DB9E0F3EA0ED"/>
        <w:category>
          <w:name w:val="General"/>
          <w:gallery w:val="placeholder"/>
        </w:category>
        <w:types>
          <w:type w:val="bbPlcHdr"/>
        </w:types>
        <w:behaviors>
          <w:behavior w:val="content"/>
        </w:behaviors>
        <w:guid w:val="{B0DBACEA-A3A0-4497-8C6B-BB111749F8EC}"/>
      </w:docPartPr>
      <w:docPartBody>
        <w:p w:rsidR="00000000" w:rsidRDefault="00230396">
          <w:pPr>
            <w:pStyle w:val="D95A609BC06944158386DB9E0F3EA0ED"/>
          </w:pPr>
          <w:r>
            <w:t>[Your Name]</w:t>
          </w:r>
        </w:p>
      </w:docPartBody>
    </w:docPart>
    <w:docPart>
      <w:docPartPr>
        <w:name w:val="5AB1E43728EA4A00A5D6A3971826D227"/>
        <w:category>
          <w:name w:val="General"/>
          <w:gallery w:val="placeholder"/>
        </w:category>
        <w:types>
          <w:type w:val="bbPlcHdr"/>
        </w:types>
        <w:behaviors>
          <w:behavior w:val="content"/>
        </w:behaviors>
        <w:guid w:val="{C05D59DD-5A20-466C-BEE8-731370E9C84B}"/>
      </w:docPartPr>
      <w:docPartBody>
        <w:p w:rsidR="00000000" w:rsidRDefault="00230396">
          <w:pPr>
            <w:pStyle w:val="5AB1E43728EA4A00A5D6A3971826D227"/>
          </w:pPr>
          <w:r>
            <w:t>[Your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0396"/>
    <w:rsid w:val="002303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95A609BC06944158386DB9E0F3EA0ED">
    <w:name w:val="D95A609BC06944158386DB9E0F3EA0ED"/>
  </w:style>
  <w:style w:type="paragraph" w:customStyle="1" w:styleId="C88BA57750B84AE29FF8F5F2345C6857">
    <w:name w:val="C88BA57750B84AE29FF8F5F2345C6857"/>
  </w:style>
  <w:style w:type="paragraph" w:customStyle="1" w:styleId="8EA5D583C93D476D82779ACEA8ACC2E1">
    <w:name w:val="8EA5D583C93D476D82779ACEA8ACC2E1"/>
  </w:style>
  <w:style w:type="paragraph" w:customStyle="1" w:styleId="74F56FAAE3534B66AF1269B8BEC5BDCB">
    <w:name w:val="74F56FAAE3534B66AF1269B8BEC5BDCB"/>
  </w:style>
  <w:style w:type="paragraph" w:customStyle="1" w:styleId="469DC652FE3742F7A1C6D755FEAD30B8">
    <w:name w:val="469DC652FE3742F7A1C6D755FEAD30B8"/>
  </w:style>
  <w:style w:type="paragraph" w:customStyle="1" w:styleId="2FA67DC199044F02B8B670CFF8B38BAF">
    <w:name w:val="2FA67DC199044F02B8B670CFF8B38BAF"/>
  </w:style>
  <w:style w:type="paragraph" w:customStyle="1" w:styleId="69DD7BB5019D4EC399316F314B2E201D">
    <w:name w:val="69DD7BB5019D4EC399316F314B2E201D"/>
  </w:style>
  <w:style w:type="paragraph" w:customStyle="1" w:styleId="47576392B49544AF9B50C6D6D1290D45">
    <w:name w:val="47576392B49544AF9B50C6D6D1290D45"/>
  </w:style>
  <w:style w:type="paragraph" w:customStyle="1" w:styleId="859B6DFC48BF42DDAD798A1C4F8E2659">
    <w:name w:val="859B6DFC48BF42DDAD798A1C4F8E2659"/>
  </w:style>
  <w:style w:type="paragraph" w:customStyle="1" w:styleId="818D0D358FE249F79AC3435159678106">
    <w:name w:val="818D0D358FE249F79AC3435159678106"/>
  </w:style>
  <w:style w:type="paragraph" w:customStyle="1" w:styleId="688F3E0218C44930BBF19A56D72D4263">
    <w:name w:val="688F3E0218C44930BBF19A56D72D4263"/>
  </w:style>
  <w:style w:type="paragraph" w:customStyle="1" w:styleId="5AB1E43728EA4A00A5D6A3971826D227">
    <w:name w:val="5AB1E43728EA4A00A5D6A3971826D227"/>
  </w:style>
  <w:style w:type="paragraph" w:customStyle="1" w:styleId="6929F04C69A548D29DF1279672CD1B2E">
    <w:name w:val="6929F04C69A548D29DF1279672CD1B2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95A609BC06944158386DB9E0F3EA0ED">
    <w:name w:val="D95A609BC06944158386DB9E0F3EA0ED"/>
  </w:style>
  <w:style w:type="paragraph" w:customStyle="1" w:styleId="C88BA57750B84AE29FF8F5F2345C6857">
    <w:name w:val="C88BA57750B84AE29FF8F5F2345C6857"/>
  </w:style>
  <w:style w:type="paragraph" w:customStyle="1" w:styleId="8EA5D583C93D476D82779ACEA8ACC2E1">
    <w:name w:val="8EA5D583C93D476D82779ACEA8ACC2E1"/>
  </w:style>
  <w:style w:type="paragraph" w:customStyle="1" w:styleId="74F56FAAE3534B66AF1269B8BEC5BDCB">
    <w:name w:val="74F56FAAE3534B66AF1269B8BEC5BDCB"/>
  </w:style>
  <w:style w:type="paragraph" w:customStyle="1" w:styleId="469DC652FE3742F7A1C6D755FEAD30B8">
    <w:name w:val="469DC652FE3742F7A1C6D755FEAD30B8"/>
  </w:style>
  <w:style w:type="paragraph" w:customStyle="1" w:styleId="2FA67DC199044F02B8B670CFF8B38BAF">
    <w:name w:val="2FA67DC199044F02B8B670CFF8B38BAF"/>
  </w:style>
  <w:style w:type="paragraph" w:customStyle="1" w:styleId="69DD7BB5019D4EC399316F314B2E201D">
    <w:name w:val="69DD7BB5019D4EC399316F314B2E201D"/>
  </w:style>
  <w:style w:type="paragraph" w:customStyle="1" w:styleId="47576392B49544AF9B50C6D6D1290D45">
    <w:name w:val="47576392B49544AF9B50C6D6D1290D45"/>
  </w:style>
  <w:style w:type="paragraph" w:customStyle="1" w:styleId="859B6DFC48BF42DDAD798A1C4F8E2659">
    <w:name w:val="859B6DFC48BF42DDAD798A1C4F8E2659"/>
  </w:style>
  <w:style w:type="paragraph" w:customStyle="1" w:styleId="818D0D358FE249F79AC3435159678106">
    <w:name w:val="818D0D358FE249F79AC3435159678106"/>
  </w:style>
  <w:style w:type="paragraph" w:customStyle="1" w:styleId="688F3E0218C44930BBF19A56D72D4263">
    <w:name w:val="688F3E0218C44930BBF19A56D72D4263"/>
  </w:style>
  <w:style w:type="paragraph" w:customStyle="1" w:styleId="5AB1E43728EA4A00A5D6A3971826D227">
    <w:name w:val="5AB1E43728EA4A00A5D6A3971826D227"/>
  </w:style>
  <w:style w:type="paragraph" w:customStyle="1" w:styleId="6929F04C69A548D29DF1279672CD1B2E">
    <w:name w:val="6929F04C69A548D29DF1279672CD1B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B2A81396-6F70-45B1-9E58-DB1212D202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MS_RefLettr1</Template>
  <TotalTime>19</TotalTime>
  <Pages>1</Pages>
  <Words>233</Words>
  <Characters>1329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Reference for professional employee</vt:lpstr>
    </vt:vector>
  </TitlesOfParts>
  <Company>Toshiba</Company>
  <LinksUpToDate>false</LinksUpToDate>
  <CharactersWithSpaces>1559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Reference for professional employee</dc:title>
  <dc:subject>March 25, 2018</dc:subject>
  <dc:creator>shannon</dc:creator>
  <cp:lastModifiedBy>shannon</cp:lastModifiedBy>
  <cp:revision>1</cp:revision>
  <cp:lastPrinted>2003-07-09T20:37:00Z</cp:lastPrinted>
  <dcterms:created xsi:type="dcterms:W3CDTF">2018-03-25T16:47:00Z</dcterms:created>
  <dcterms:modified xsi:type="dcterms:W3CDTF">2018-03-25T17:06:00Z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TC063695291033</vt:lpwstr>
  </property>
</Properties>
</file>