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Calibri" w:hAnsi="Calibri" w:cs="Calibri Light"/>
          <w:sz w:val="36"/>
          <w:szCs w:val="36"/>
        </w:rPr>
        <w:alias w:val="Enter Your Name:"/>
        <w:tag w:val="Enter Your Name:"/>
        <w:id w:val="288552880"/>
        <w:placeholder>
          <w:docPart w:val="8DF74AAF9C4CAE4B9F8B8E88035CDE94"/>
        </w:placeholder>
        <w:dataBinding w:prefixMappings="xmlns:ns0='http://schemas.openxmlformats.org/officeDocument/2006/extended-properties' " w:xpath="/ns0:Properties[1]/ns0:Company[1]" w:storeItemID="{6668398D-A668-4E3E-A5EB-62B293D839F1}"/>
        <w15:appearance w15:val="hidden"/>
        <w:text w:multiLine="1"/>
      </w:sdtPr>
      <w:sdtEndPr/>
      <w:sdtContent>
        <w:p w14:paraId="23FAAA56" w14:textId="77777777" w:rsidR="00391E5D" w:rsidRPr="0051452A" w:rsidRDefault="004F4F95">
          <w:pPr>
            <w:pStyle w:val="Name"/>
            <w:rPr>
              <w:rFonts w:ascii="Calibri" w:hAnsi="Calibri" w:cs="Calibri Light"/>
              <w:sz w:val="36"/>
              <w:szCs w:val="36"/>
            </w:rPr>
          </w:pPr>
          <w:r w:rsidRPr="0051452A">
            <w:rPr>
              <w:rFonts w:ascii="Calibri" w:hAnsi="Calibri" w:cs="Calibri Light"/>
              <w:sz w:val="36"/>
              <w:szCs w:val="36"/>
            </w:rPr>
            <w:t>Travis McIntosh</w:t>
          </w:r>
        </w:p>
      </w:sdtContent>
    </w:sdt>
    <w:p w14:paraId="53C26CA4" w14:textId="61F8A3F2" w:rsidR="00EB50DC" w:rsidRPr="0051452A" w:rsidRDefault="00B83831" w:rsidP="00BD2E0A">
      <w:pPr>
        <w:pStyle w:val="ContactInfo"/>
        <w:rPr>
          <w:rFonts w:ascii="Times" w:hAnsi="Times" w:cs="Calibri Light"/>
          <w:sz w:val="22"/>
        </w:rPr>
      </w:pPr>
      <w:r w:rsidRPr="0051452A">
        <w:rPr>
          <w:rFonts w:ascii="Times" w:hAnsi="Times" w:cs="Calibri Light"/>
          <w:sz w:val="22"/>
        </w:rPr>
        <w:t xml:space="preserve"> </w:t>
      </w:r>
      <w:r w:rsidR="00DC6B4E" w:rsidRPr="0051452A">
        <w:rPr>
          <w:rFonts w:ascii="Times" w:hAnsi="Times" w:cs="Calibri Light"/>
          <w:sz w:val="22"/>
        </w:rPr>
        <w:t>Linkedin.com/</w:t>
      </w:r>
      <w:proofErr w:type="spellStart"/>
      <w:r w:rsidR="00DC6B4E" w:rsidRPr="0051452A">
        <w:rPr>
          <w:rFonts w:ascii="Times" w:hAnsi="Times" w:cs="Calibri Light"/>
          <w:sz w:val="22"/>
        </w:rPr>
        <w:t>travis-mcintosh</w:t>
      </w:r>
      <w:proofErr w:type="spellEnd"/>
      <w:r w:rsidR="00680303" w:rsidRPr="0051452A">
        <w:rPr>
          <w:rFonts w:ascii="Times" w:hAnsi="Times" w:cs="Calibri Light"/>
          <w:sz w:val="22"/>
        </w:rPr>
        <w:t xml:space="preserve"> </w:t>
      </w:r>
      <w:r w:rsidR="00DC6B4E" w:rsidRPr="0051452A">
        <w:rPr>
          <w:rFonts w:ascii="Times" w:hAnsi="Times" w:cs="Calibri Light"/>
          <w:sz w:val="22"/>
        </w:rPr>
        <w:t>|</w:t>
      </w:r>
      <w:r w:rsidR="00680303" w:rsidRPr="0051452A">
        <w:rPr>
          <w:rFonts w:ascii="Times" w:hAnsi="Times" w:cs="Calibri Light"/>
          <w:sz w:val="22"/>
        </w:rPr>
        <w:t xml:space="preserve"> </w:t>
      </w:r>
      <w:r w:rsidR="0063737B" w:rsidRPr="0051452A">
        <w:rPr>
          <w:rFonts w:ascii="Times" w:hAnsi="Times" w:cs="Calibri Light"/>
          <w:sz w:val="22"/>
        </w:rPr>
        <w:t>404-861-8617</w:t>
      </w:r>
      <w:r w:rsidR="00680303" w:rsidRPr="0051452A">
        <w:rPr>
          <w:rFonts w:ascii="Times" w:hAnsi="Times" w:cs="Calibri Light"/>
          <w:sz w:val="22"/>
        </w:rPr>
        <w:t xml:space="preserve"> </w:t>
      </w:r>
      <w:r w:rsidRPr="0051452A">
        <w:rPr>
          <w:rFonts w:ascii="Times" w:hAnsi="Times" w:cs="Calibri Light"/>
          <w:sz w:val="22"/>
        </w:rPr>
        <w:t xml:space="preserve">| </w:t>
      </w:r>
      <w:r w:rsidR="00BD2E0A" w:rsidRPr="0051452A">
        <w:rPr>
          <w:rFonts w:ascii="Times" w:hAnsi="Times" w:cs="Calibri Light"/>
          <w:sz w:val="22"/>
        </w:rPr>
        <w:t>tmcinto397@gmail.com</w:t>
      </w:r>
    </w:p>
    <w:p w14:paraId="64CEB8ED" w14:textId="5C51DEB9" w:rsidR="00605994" w:rsidRPr="0051452A" w:rsidRDefault="00391E5D" w:rsidP="00EB50DC">
      <w:pPr>
        <w:pStyle w:val="Date"/>
        <w:rPr>
          <w:rFonts w:ascii="Times" w:hAnsi="Times" w:cs="Calibri Light"/>
          <w:color w:val="000000" w:themeColor="text1"/>
          <w:sz w:val="21"/>
          <w:szCs w:val="21"/>
        </w:rPr>
      </w:pPr>
      <w:r w:rsidRPr="0051452A">
        <w:rPr>
          <w:rFonts w:ascii="Times" w:hAnsi="Times" w:cs="Calibri Light"/>
          <w:color w:val="000000" w:themeColor="text1"/>
          <w:sz w:val="21"/>
          <w:szCs w:val="21"/>
        </w:rPr>
        <w:t xml:space="preserve">Dear </w:t>
      </w:r>
      <w:sdt>
        <w:sdtPr>
          <w:rPr>
            <w:rFonts w:ascii="Times" w:hAnsi="Times" w:cs="Calibri Light"/>
            <w:color w:val="000000" w:themeColor="text1"/>
            <w:sz w:val="21"/>
            <w:szCs w:val="21"/>
          </w:rPr>
          <w:alias w:val="Enter Recipient:"/>
          <w:tag w:val="Enter Recipient:"/>
          <w:id w:val="1696960955"/>
          <w:placeholder>
            <w:docPart w:val="8D1B8B24775A4C4AB100D2B05F4DA082"/>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r w:rsidR="008564EB" w:rsidRPr="0051452A">
            <w:rPr>
              <w:rFonts w:ascii="Times" w:hAnsi="Times" w:cs="Calibri Light"/>
              <w:color w:val="000000" w:themeColor="text1"/>
              <w:sz w:val="21"/>
              <w:szCs w:val="21"/>
            </w:rPr>
            <w:t>Hiring Manager</w:t>
          </w:r>
        </w:sdtContent>
      </w:sdt>
      <w:r w:rsidRPr="0051452A">
        <w:rPr>
          <w:rFonts w:ascii="Times" w:hAnsi="Times" w:cs="Calibri Light"/>
          <w:color w:val="000000" w:themeColor="text1"/>
          <w:sz w:val="21"/>
          <w:szCs w:val="21"/>
        </w:rPr>
        <w:t>:</w:t>
      </w:r>
      <w:r w:rsidR="00BD2E0A" w:rsidRPr="0051452A">
        <w:rPr>
          <w:rFonts w:ascii="Times" w:hAnsi="Times" w:cs="Calibri Light"/>
          <w:color w:val="000000" w:themeColor="text1"/>
          <w:sz w:val="21"/>
          <w:szCs w:val="21"/>
        </w:rPr>
        <w:tab/>
      </w:r>
      <w:r w:rsidR="00BD2E0A" w:rsidRPr="0051452A">
        <w:rPr>
          <w:rFonts w:ascii="Times" w:hAnsi="Times" w:cs="Calibri Light"/>
          <w:color w:val="000000" w:themeColor="text1"/>
          <w:sz w:val="21"/>
          <w:szCs w:val="21"/>
        </w:rPr>
        <w:tab/>
      </w:r>
      <w:r w:rsidR="00BD2E0A" w:rsidRPr="0051452A">
        <w:rPr>
          <w:rFonts w:ascii="Times" w:hAnsi="Times" w:cs="Calibri Light"/>
          <w:color w:val="000000" w:themeColor="text1"/>
          <w:sz w:val="21"/>
          <w:szCs w:val="21"/>
        </w:rPr>
        <w:tab/>
      </w:r>
      <w:r w:rsidR="00BD2E0A" w:rsidRPr="0051452A">
        <w:rPr>
          <w:rFonts w:ascii="Times" w:hAnsi="Times" w:cs="Calibri Light"/>
          <w:color w:val="000000" w:themeColor="text1"/>
          <w:sz w:val="21"/>
          <w:szCs w:val="21"/>
        </w:rPr>
        <w:tab/>
      </w:r>
      <w:r w:rsidR="00BD2E0A" w:rsidRPr="0051452A">
        <w:rPr>
          <w:rFonts w:ascii="Times" w:hAnsi="Times" w:cs="Calibri Light"/>
          <w:color w:val="000000" w:themeColor="text1"/>
          <w:sz w:val="21"/>
          <w:szCs w:val="21"/>
        </w:rPr>
        <w:tab/>
      </w:r>
      <w:r w:rsidR="00BD2E0A" w:rsidRPr="0051452A">
        <w:rPr>
          <w:rFonts w:ascii="Times" w:hAnsi="Times" w:cs="Calibri Light"/>
          <w:color w:val="000000" w:themeColor="text1"/>
          <w:sz w:val="21"/>
          <w:szCs w:val="21"/>
        </w:rPr>
        <w:tab/>
      </w:r>
      <w:r w:rsidR="00BD2E0A" w:rsidRPr="0051452A">
        <w:rPr>
          <w:rFonts w:ascii="Times" w:hAnsi="Times" w:cs="Calibri Light"/>
          <w:color w:val="000000" w:themeColor="text1"/>
          <w:sz w:val="21"/>
          <w:szCs w:val="21"/>
        </w:rPr>
        <w:tab/>
      </w:r>
      <w:r w:rsidR="00BD2E0A" w:rsidRPr="0051452A">
        <w:rPr>
          <w:rFonts w:ascii="Times" w:hAnsi="Times" w:cs="Calibri Light"/>
          <w:color w:val="000000" w:themeColor="text1"/>
          <w:sz w:val="21"/>
          <w:szCs w:val="21"/>
        </w:rPr>
        <w:tab/>
      </w:r>
      <w:r w:rsidR="00BD2E0A" w:rsidRPr="0051452A">
        <w:rPr>
          <w:rFonts w:ascii="Times" w:hAnsi="Times" w:cs="Calibri Light"/>
          <w:color w:val="000000" w:themeColor="text1"/>
          <w:sz w:val="21"/>
          <w:szCs w:val="21"/>
        </w:rPr>
        <w:tab/>
      </w:r>
      <w:bookmarkStart w:id="0" w:name="_GoBack"/>
      <w:bookmarkEnd w:id="0"/>
    </w:p>
    <w:p w14:paraId="7830CB48" w14:textId="506C0D95" w:rsidR="00E70250" w:rsidRDefault="00E70250" w:rsidP="00275AD3">
      <w:pPr>
        <w:rPr>
          <w:rFonts w:ascii="Times" w:eastAsiaTheme="minorEastAsia" w:hAnsi="Times" w:cs="Calibri Light"/>
          <w:sz w:val="21"/>
          <w:szCs w:val="21"/>
          <w:lang w:eastAsia="ja-JP"/>
        </w:rPr>
      </w:pPr>
      <w:r w:rsidRPr="00E70250">
        <w:rPr>
          <w:rFonts w:ascii="Times" w:eastAsiaTheme="minorEastAsia" w:hAnsi="Times" w:cs="Calibri Light"/>
          <w:sz w:val="21"/>
          <w:szCs w:val="21"/>
          <w:lang w:eastAsia="ja-JP"/>
        </w:rPr>
        <w:t xml:space="preserve">My name is Travis McIntosh and I am writing to express my interest in the </w:t>
      </w:r>
      <w:r w:rsidR="00C06A59">
        <w:rPr>
          <w:rFonts w:ascii="Times" w:eastAsiaTheme="minorEastAsia" w:hAnsi="Times" w:cs="Calibri Light"/>
          <w:sz w:val="21"/>
          <w:szCs w:val="21"/>
          <w:lang w:eastAsia="ja-JP"/>
        </w:rPr>
        <w:t>Prevention Education Specialist</w:t>
      </w:r>
      <w:r w:rsidRPr="00E70250">
        <w:rPr>
          <w:rFonts w:ascii="Times" w:eastAsiaTheme="minorEastAsia" w:hAnsi="Times" w:cs="Calibri Light"/>
          <w:sz w:val="21"/>
          <w:szCs w:val="21"/>
          <w:lang w:eastAsia="ja-JP"/>
        </w:rPr>
        <w:t xml:space="preserve"> position </w:t>
      </w:r>
      <w:r w:rsidR="00C06A59">
        <w:rPr>
          <w:rFonts w:ascii="Times" w:eastAsiaTheme="minorEastAsia" w:hAnsi="Times" w:cs="Calibri Light"/>
          <w:sz w:val="21"/>
          <w:szCs w:val="21"/>
          <w:lang w:eastAsia="ja-JP"/>
        </w:rPr>
        <w:t>with CORA Services Inc</w:t>
      </w:r>
      <w:r w:rsidRPr="00E70250">
        <w:rPr>
          <w:rFonts w:ascii="Times" w:eastAsiaTheme="minorEastAsia" w:hAnsi="Times" w:cs="Calibri Light"/>
          <w:sz w:val="21"/>
          <w:szCs w:val="21"/>
          <w:lang w:eastAsia="ja-JP"/>
        </w:rPr>
        <w:t xml:space="preserve">. Since I have begun my professional and career development, I have found that passion leads to purpose and purpose leads to impact. Understanding this has guided my search for opportunities to work across different sectors and industries, which would allow me to cultivate, strengthen and diversify my skills, grounded in the commonality of doing meaningful work. I have considerable experience in student development, education along with a deeper understanding of socially related issues through criminological knowledge.  </w:t>
      </w:r>
    </w:p>
    <w:p w14:paraId="54C3D657" w14:textId="77777777" w:rsidR="00E70250" w:rsidRDefault="00E70250" w:rsidP="00275AD3">
      <w:pPr>
        <w:rPr>
          <w:rFonts w:ascii="Times" w:hAnsi="Times" w:cs="Calibri Light"/>
          <w:sz w:val="21"/>
          <w:szCs w:val="21"/>
        </w:rPr>
      </w:pPr>
    </w:p>
    <w:p w14:paraId="2FCA3CBC" w14:textId="01B673D1" w:rsidR="00EF357D" w:rsidRDefault="004B5BA9" w:rsidP="00275AD3">
      <w:pPr>
        <w:rPr>
          <w:rFonts w:ascii="Times" w:hAnsi="Times" w:cs="Calibri Light"/>
          <w:sz w:val="21"/>
          <w:szCs w:val="21"/>
        </w:rPr>
      </w:pPr>
      <w:r>
        <w:rPr>
          <w:rFonts w:ascii="Times" w:hAnsi="Times" w:cs="Calibri Light"/>
          <w:sz w:val="21"/>
          <w:szCs w:val="21"/>
        </w:rPr>
        <w:t xml:space="preserve">My experience in student development began in </w:t>
      </w:r>
      <w:r w:rsidR="00633CF0">
        <w:rPr>
          <w:rFonts w:ascii="Times" w:hAnsi="Times" w:cs="Calibri Light"/>
          <w:sz w:val="21"/>
          <w:szCs w:val="21"/>
        </w:rPr>
        <w:t>201</w:t>
      </w:r>
      <w:r w:rsidR="00951A3D">
        <w:rPr>
          <w:rFonts w:ascii="Times" w:hAnsi="Times" w:cs="Calibri Light"/>
          <w:sz w:val="21"/>
          <w:szCs w:val="21"/>
        </w:rPr>
        <w:t>2</w:t>
      </w:r>
      <w:r w:rsidR="00633CF0">
        <w:rPr>
          <w:rFonts w:ascii="Times" w:hAnsi="Times" w:cs="Calibri Light"/>
          <w:sz w:val="21"/>
          <w:szCs w:val="21"/>
        </w:rPr>
        <w:t xml:space="preserve"> at the University of West Georgia as a Resident Assistant and Peer Mentor for incoming freshman students</w:t>
      </w:r>
      <w:r w:rsidR="00C3080E">
        <w:rPr>
          <w:rFonts w:ascii="Times" w:hAnsi="Times" w:cs="Calibri Light"/>
          <w:sz w:val="21"/>
          <w:szCs w:val="21"/>
        </w:rPr>
        <w:t xml:space="preserve">. Through these positions </w:t>
      </w:r>
      <w:r w:rsidR="00951A3D">
        <w:rPr>
          <w:rFonts w:ascii="Times" w:hAnsi="Times" w:cs="Calibri Light"/>
          <w:sz w:val="21"/>
          <w:szCs w:val="21"/>
        </w:rPr>
        <w:t>my goa</w:t>
      </w:r>
      <w:r w:rsidR="00D81287">
        <w:rPr>
          <w:rFonts w:ascii="Times" w:hAnsi="Times" w:cs="Calibri Light"/>
          <w:sz w:val="21"/>
          <w:szCs w:val="21"/>
        </w:rPr>
        <w:t>l was</w:t>
      </w:r>
      <w:r w:rsidR="00951A3D">
        <w:rPr>
          <w:rFonts w:ascii="Times" w:hAnsi="Times" w:cs="Calibri Light"/>
          <w:sz w:val="21"/>
          <w:szCs w:val="21"/>
        </w:rPr>
        <w:t xml:space="preserve"> to</w:t>
      </w:r>
      <w:r w:rsidR="00C3080E">
        <w:rPr>
          <w:rFonts w:ascii="Times" w:hAnsi="Times" w:cs="Calibri Light"/>
          <w:sz w:val="21"/>
          <w:szCs w:val="21"/>
        </w:rPr>
        <w:t xml:space="preserve"> help </w:t>
      </w:r>
      <w:r w:rsidR="00951A3D">
        <w:rPr>
          <w:rFonts w:ascii="Times" w:hAnsi="Times" w:cs="Calibri Light"/>
          <w:sz w:val="21"/>
          <w:szCs w:val="21"/>
        </w:rPr>
        <w:t>students adjust to college</w:t>
      </w:r>
      <w:r w:rsidR="00DA7FE7">
        <w:rPr>
          <w:rFonts w:ascii="Times" w:hAnsi="Times" w:cs="Calibri Light"/>
          <w:sz w:val="21"/>
          <w:szCs w:val="21"/>
        </w:rPr>
        <w:t xml:space="preserve"> by creating and promoting education and non-educational </w:t>
      </w:r>
      <w:r w:rsidR="00CA01F6">
        <w:rPr>
          <w:rFonts w:ascii="Times" w:hAnsi="Times" w:cs="Calibri Light"/>
          <w:sz w:val="21"/>
          <w:szCs w:val="21"/>
        </w:rPr>
        <w:t xml:space="preserve">learning </w:t>
      </w:r>
      <w:r w:rsidR="00DA7FE7">
        <w:rPr>
          <w:rFonts w:ascii="Times" w:hAnsi="Times" w:cs="Calibri Light"/>
          <w:sz w:val="21"/>
          <w:szCs w:val="21"/>
        </w:rPr>
        <w:t>opportunities</w:t>
      </w:r>
      <w:r w:rsidR="00951A3D">
        <w:rPr>
          <w:rFonts w:ascii="Times" w:hAnsi="Times" w:cs="Calibri Light"/>
          <w:sz w:val="21"/>
          <w:szCs w:val="21"/>
        </w:rPr>
        <w:t xml:space="preserve">, </w:t>
      </w:r>
      <w:r w:rsidR="00DA7FE7">
        <w:rPr>
          <w:rFonts w:ascii="Times" w:hAnsi="Times" w:cs="Calibri Light"/>
          <w:sz w:val="21"/>
          <w:szCs w:val="21"/>
        </w:rPr>
        <w:t xml:space="preserve">personal development </w:t>
      </w:r>
      <w:r w:rsidR="00CA01F6">
        <w:rPr>
          <w:rFonts w:ascii="Times" w:hAnsi="Times" w:cs="Calibri Light"/>
          <w:sz w:val="21"/>
          <w:szCs w:val="21"/>
        </w:rPr>
        <w:t xml:space="preserve">and ultimately aiding in the achievement of students’ academic goals </w:t>
      </w:r>
      <w:r w:rsidR="00DA7FE7">
        <w:rPr>
          <w:rFonts w:ascii="Times" w:hAnsi="Times" w:cs="Calibri Light"/>
          <w:sz w:val="21"/>
          <w:szCs w:val="21"/>
        </w:rPr>
        <w:t xml:space="preserve">through the </w:t>
      </w:r>
      <w:r w:rsidR="00D81287">
        <w:rPr>
          <w:rFonts w:ascii="Times" w:hAnsi="Times" w:cs="Calibri Light"/>
          <w:sz w:val="21"/>
          <w:szCs w:val="21"/>
        </w:rPr>
        <w:t>cultivat</w:t>
      </w:r>
      <w:r w:rsidR="00DA7FE7">
        <w:rPr>
          <w:rFonts w:ascii="Times" w:hAnsi="Times" w:cs="Calibri Light"/>
          <w:sz w:val="21"/>
          <w:szCs w:val="21"/>
        </w:rPr>
        <w:t>ion of</w:t>
      </w:r>
      <w:r w:rsidR="00D81287">
        <w:rPr>
          <w:rFonts w:ascii="Times" w:hAnsi="Times" w:cs="Calibri Light"/>
          <w:sz w:val="21"/>
          <w:szCs w:val="21"/>
        </w:rPr>
        <w:t xml:space="preserve"> meaning</w:t>
      </w:r>
      <w:r w:rsidR="00DA7FE7">
        <w:rPr>
          <w:rFonts w:ascii="Times" w:hAnsi="Times" w:cs="Calibri Light"/>
          <w:sz w:val="21"/>
          <w:szCs w:val="21"/>
        </w:rPr>
        <w:t xml:space="preserve">ful </w:t>
      </w:r>
      <w:r w:rsidR="00D81287">
        <w:rPr>
          <w:rFonts w:ascii="Times" w:hAnsi="Times" w:cs="Calibri Light"/>
          <w:sz w:val="21"/>
          <w:szCs w:val="21"/>
        </w:rPr>
        <w:t xml:space="preserve">relationships </w:t>
      </w:r>
      <w:r w:rsidR="00DA7FE7">
        <w:rPr>
          <w:rFonts w:ascii="Times" w:hAnsi="Times" w:cs="Calibri Light"/>
          <w:sz w:val="21"/>
          <w:szCs w:val="21"/>
        </w:rPr>
        <w:t xml:space="preserve">and </w:t>
      </w:r>
      <w:r w:rsidR="00CA01F6">
        <w:rPr>
          <w:rFonts w:ascii="Times" w:hAnsi="Times" w:cs="Calibri Light"/>
          <w:sz w:val="21"/>
          <w:szCs w:val="21"/>
        </w:rPr>
        <w:t>inspiration.</w:t>
      </w:r>
      <w:r w:rsidR="00550477">
        <w:rPr>
          <w:rFonts w:ascii="Times" w:hAnsi="Times" w:cs="Calibri Light"/>
          <w:sz w:val="21"/>
          <w:szCs w:val="21"/>
        </w:rPr>
        <w:t xml:space="preserve"> </w:t>
      </w:r>
      <w:r w:rsidR="003C6763">
        <w:rPr>
          <w:rFonts w:ascii="Times" w:hAnsi="Times" w:cs="Calibri Light"/>
          <w:sz w:val="21"/>
          <w:szCs w:val="21"/>
        </w:rPr>
        <w:t>Even more, my current position as an Activity Assistant has allowed me to continue my passion by helping</w:t>
      </w:r>
      <w:r w:rsidR="00511240">
        <w:rPr>
          <w:rFonts w:ascii="Times" w:hAnsi="Times" w:cs="Calibri Light"/>
          <w:sz w:val="21"/>
          <w:szCs w:val="21"/>
        </w:rPr>
        <w:t xml:space="preserve"> </w:t>
      </w:r>
      <w:r w:rsidR="00511240" w:rsidRPr="0051452A">
        <w:rPr>
          <w:rFonts w:ascii="Times" w:hAnsi="Times" w:cs="Calibri Light"/>
          <w:sz w:val="21"/>
          <w:szCs w:val="21"/>
        </w:rPr>
        <w:t>low income, (potential) first generation college students and minority students</w:t>
      </w:r>
      <w:r w:rsidR="00511240">
        <w:rPr>
          <w:rFonts w:ascii="Times" w:hAnsi="Times" w:cs="Calibri Light"/>
          <w:sz w:val="21"/>
          <w:szCs w:val="21"/>
        </w:rPr>
        <w:t xml:space="preserve"> through the college</w:t>
      </w:r>
      <w:r w:rsidR="004172D7">
        <w:rPr>
          <w:rFonts w:ascii="Times" w:hAnsi="Times" w:cs="Calibri Light"/>
          <w:sz w:val="21"/>
          <w:szCs w:val="21"/>
        </w:rPr>
        <w:t xml:space="preserve"> and career</w:t>
      </w:r>
      <w:r w:rsidR="00511240" w:rsidRPr="00511240">
        <w:rPr>
          <w:rFonts w:ascii="Times" w:hAnsi="Times" w:cs="Calibri Light"/>
          <w:sz w:val="21"/>
          <w:szCs w:val="21"/>
        </w:rPr>
        <w:t xml:space="preserve"> </w:t>
      </w:r>
      <w:r w:rsidR="00511240" w:rsidRPr="0051452A">
        <w:rPr>
          <w:rFonts w:ascii="Times" w:hAnsi="Times" w:cs="Calibri Light"/>
          <w:sz w:val="21"/>
          <w:szCs w:val="21"/>
        </w:rPr>
        <w:t>readiness program Upward Bound</w:t>
      </w:r>
      <w:r w:rsidR="00511240">
        <w:rPr>
          <w:rFonts w:ascii="Times" w:hAnsi="Times" w:cs="Calibri Light"/>
          <w:sz w:val="21"/>
          <w:szCs w:val="21"/>
        </w:rPr>
        <w:t xml:space="preserve">. Each of these positions </w:t>
      </w:r>
      <w:r w:rsidR="00EF357D" w:rsidRPr="0051452A">
        <w:rPr>
          <w:rFonts w:ascii="Times" w:hAnsi="Times" w:cs="Calibri Light"/>
          <w:sz w:val="21"/>
          <w:szCs w:val="21"/>
        </w:rPr>
        <w:t>has allowed for the development and enhancement of my interpersonal, problem solving, and communication skills.</w:t>
      </w:r>
      <w:r w:rsidR="00EF357D">
        <w:rPr>
          <w:rFonts w:ascii="Times" w:hAnsi="Times" w:cs="Calibri Light"/>
          <w:sz w:val="21"/>
          <w:szCs w:val="21"/>
        </w:rPr>
        <w:t xml:space="preserve"> Moreover, responsibilities encompassed </w:t>
      </w:r>
      <w:r w:rsidR="00EF357D" w:rsidRPr="0051452A">
        <w:rPr>
          <w:rFonts w:ascii="Times" w:hAnsi="Times" w:cs="Calibri Light"/>
          <w:sz w:val="21"/>
          <w:szCs w:val="21"/>
        </w:rPr>
        <w:t xml:space="preserve">included paraprofessional student advisement, student-based program planning/management, collaborating with on-campus resources, monitoring student progress and </w:t>
      </w:r>
      <w:r w:rsidR="004172D7" w:rsidRPr="0051452A">
        <w:rPr>
          <w:rFonts w:ascii="Times" w:hAnsi="Times" w:cs="Calibri Light"/>
          <w:sz w:val="21"/>
          <w:szCs w:val="21"/>
        </w:rPr>
        <w:t>group advising</w:t>
      </w:r>
      <w:r w:rsidR="00183FDB">
        <w:rPr>
          <w:rFonts w:ascii="Times" w:hAnsi="Times" w:cs="Calibri Light"/>
          <w:sz w:val="21"/>
          <w:szCs w:val="21"/>
        </w:rPr>
        <w:t>.</w:t>
      </w:r>
    </w:p>
    <w:p w14:paraId="261DCF78" w14:textId="77777777" w:rsidR="00EF357D" w:rsidRDefault="00EF357D" w:rsidP="00275AD3">
      <w:pPr>
        <w:rPr>
          <w:rFonts w:ascii="Times" w:hAnsi="Times" w:cs="Calibri Light"/>
          <w:sz w:val="21"/>
          <w:szCs w:val="21"/>
        </w:rPr>
      </w:pPr>
    </w:p>
    <w:p w14:paraId="1E8F8A89" w14:textId="14BD5BD1" w:rsidR="0051452A" w:rsidRDefault="00C2399E" w:rsidP="006B77BD">
      <w:pPr>
        <w:pStyle w:val="CommentText"/>
        <w:rPr>
          <w:rFonts w:ascii="Times" w:hAnsi="Times" w:cs="Calibri Light"/>
          <w:color w:val="000000" w:themeColor="text1"/>
          <w:sz w:val="21"/>
          <w:szCs w:val="21"/>
        </w:rPr>
      </w:pPr>
      <w:r w:rsidRPr="0051452A">
        <w:rPr>
          <w:rFonts w:ascii="Times" w:hAnsi="Times" w:cs="Calibri Light"/>
          <w:color w:val="000000" w:themeColor="text1"/>
          <w:sz w:val="21"/>
          <w:szCs w:val="21"/>
        </w:rPr>
        <w:t xml:space="preserve">During my graduate studies at Georgia State University, my role as a Graduate Research/Teaching Assistant furthered my hands-on experience </w:t>
      </w:r>
      <w:r w:rsidR="00245AEE">
        <w:rPr>
          <w:rFonts w:ascii="Times" w:hAnsi="Times" w:cs="Calibri Light"/>
          <w:color w:val="000000" w:themeColor="text1"/>
          <w:sz w:val="21"/>
          <w:szCs w:val="21"/>
        </w:rPr>
        <w:t>in working with (</w:t>
      </w:r>
      <w:r w:rsidR="0051452A" w:rsidRPr="0051452A">
        <w:rPr>
          <w:rFonts w:ascii="Times" w:hAnsi="Times" w:cs="Calibri Light"/>
          <w:color w:val="000000" w:themeColor="text1"/>
          <w:sz w:val="21"/>
          <w:szCs w:val="21"/>
        </w:rPr>
        <w:t>college</w:t>
      </w:r>
      <w:r w:rsidR="00245AEE">
        <w:rPr>
          <w:rFonts w:ascii="Times" w:hAnsi="Times" w:cs="Calibri Light"/>
          <w:color w:val="000000" w:themeColor="text1"/>
          <w:sz w:val="21"/>
          <w:szCs w:val="21"/>
        </w:rPr>
        <w:t>)</w:t>
      </w:r>
      <w:r w:rsidR="0051452A" w:rsidRPr="0051452A">
        <w:rPr>
          <w:rFonts w:ascii="Times" w:hAnsi="Times" w:cs="Calibri Light"/>
          <w:color w:val="000000" w:themeColor="text1"/>
          <w:sz w:val="21"/>
          <w:szCs w:val="21"/>
        </w:rPr>
        <w:t xml:space="preserve"> </w:t>
      </w:r>
      <w:r w:rsidRPr="0051452A">
        <w:rPr>
          <w:rFonts w:ascii="Times" w:hAnsi="Times" w:cs="Calibri Light"/>
          <w:color w:val="000000" w:themeColor="text1"/>
          <w:sz w:val="21"/>
          <w:szCs w:val="21"/>
        </w:rPr>
        <w:t xml:space="preserve">students from a more educational and academic vantage point. My work-related experience as a teaching assistant for the Criminal Justice Department has allowed me to develop and improve my critical thinking, student advisement and guided teaching skills. My responsibilities included maintaining records on student progress, making informed decisions regarding students work, and fostering different approaches for students to complete and understand assignments. Other responsibilities included, providing meaningful feedback, </w:t>
      </w:r>
      <w:r w:rsidR="005F4FF0" w:rsidRPr="0051452A">
        <w:rPr>
          <w:rFonts w:ascii="Times" w:hAnsi="Times" w:cs="Calibri Light"/>
          <w:color w:val="000000" w:themeColor="text1"/>
          <w:sz w:val="21"/>
          <w:szCs w:val="21"/>
        </w:rPr>
        <w:t>communicating and collaborating</w:t>
      </w:r>
      <w:r w:rsidRPr="0051452A">
        <w:rPr>
          <w:rFonts w:ascii="Times" w:hAnsi="Times" w:cs="Calibri Light"/>
          <w:color w:val="000000" w:themeColor="text1"/>
          <w:sz w:val="21"/>
          <w:szCs w:val="21"/>
        </w:rPr>
        <w:t xml:space="preserve"> with professors and collegiate peers to discuss student academic needs and strategies to improve student engagement and assignments. </w:t>
      </w:r>
    </w:p>
    <w:p w14:paraId="7DFCAC14" w14:textId="273927F8" w:rsidR="006664E2" w:rsidRDefault="00245AEE" w:rsidP="006B77BD">
      <w:pPr>
        <w:pStyle w:val="CommentText"/>
        <w:rPr>
          <w:rFonts w:ascii="Times" w:hAnsi="Times" w:cs="Calibri Light"/>
          <w:color w:val="000000" w:themeColor="text1"/>
          <w:sz w:val="21"/>
          <w:szCs w:val="21"/>
        </w:rPr>
      </w:pPr>
      <w:r>
        <w:rPr>
          <w:rFonts w:ascii="Times" w:hAnsi="Times" w:cs="Calibri Light"/>
          <w:color w:val="000000" w:themeColor="text1"/>
          <w:sz w:val="21"/>
          <w:szCs w:val="21"/>
        </w:rPr>
        <w:t xml:space="preserve">Having the opportunity to earn a professional degree </w:t>
      </w:r>
      <w:r w:rsidR="00955CE9">
        <w:rPr>
          <w:rFonts w:ascii="Times" w:hAnsi="Times" w:cs="Calibri Light"/>
          <w:color w:val="000000" w:themeColor="text1"/>
          <w:sz w:val="21"/>
          <w:szCs w:val="21"/>
        </w:rPr>
        <w:t>in a human services and social science related field</w:t>
      </w:r>
      <w:r w:rsidR="00955CE9" w:rsidRPr="00955CE9">
        <w:rPr>
          <w:rFonts w:ascii="Times" w:hAnsi="Times" w:cs="Calibri Light"/>
          <w:color w:val="000000" w:themeColor="text1"/>
          <w:sz w:val="21"/>
          <w:szCs w:val="21"/>
        </w:rPr>
        <w:t xml:space="preserve"> </w:t>
      </w:r>
      <w:r w:rsidR="00955CE9">
        <w:rPr>
          <w:rFonts w:ascii="Times" w:hAnsi="Times" w:cs="Calibri Light"/>
          <w:color w:val="000000" w:themeColor="text1"/>
          <w:sz w:val="21"/>
          <w:szCs w:val="21"/>
        </w:rPr>
        <w:t>has given me the requisite knowledge to fulfil this position through</w:t>
      </w:r>
      <w:r w:rsidR="00955CE9" w:rsidRPr="00955CE9">
        <w:rPr>
          <w:rFonts w:ascii="Times" w:hAnsi="Times" w:cs="Calibri Light"/>
          <w:color w:val="000000" w:themeColor="text1"/>
          <w:sz w:val="21"/>
          <w:szCs w:val="21"/>
        </w:rPr>
        <w:t xml:space="preserve"> </w:t>
      </w:r>
      <w:r w:rsidR="00955CE9">
        <w:rPr>
          <w:rFonts w:ascii="Times" w:hAnsi="Times" w:cs="Calibri Light"/>
          <w:color w:val="000000" w:themeColor="text1"/>
          <w:sz w:val="21"/>
          <w:szCs w:val="21"/>
        </w:rPr>
        <w:t>course work, research and collaborating with other student professionals and professors.</w:t>
      </w:r>
      <w:r w:rsidR="00C06A59">
        <w:rPr>
          <w:rFonts w:ascii="Times" w:hAnsi="Times" w:cs="Calibri Light"/>
          <w:color w:val="000000" w:themeColor="text1"/>
          <w:sz w:val="21"/>
          <w:szCs w:val="21"/>
        </w:rPr>
        <w:t xml:space="preserve"> Learning protective and prevention strategies to combat unconventional, delinquent, and risky behaviors has allowed for a </w:t>
      </w:r>
      <w:r w:rsidR="00C303D7">
        <w:rPr>
          <w:rFonts w:ascii="Times" w:hAnsi="Times" w:cs="Calibri Light"/>
          <w:color w:val="000000" w:themeColor="text1"/>
          <w:sz w:val="21"/>
          <w:szCs w:val="21"/>
        </w:rPr>
        <w:t>deeper understanding of individuals and how to help them from an educational and social point of view.</w:t>
      </w:r>
      <w:r w:rsidR="00C06A59">
        <w:rPr>
          <w:rFonts w:ascii="Times" w:hAnsi="Times" w:cs="Calibri Light"/>
          <w:color w:val="000000" w:themeColor="text1"/>
          <w:sz w:val="21"/>
          <w:szCs w:val="21"/>
        </w:rPr>
        <w:t xml:space="preserve"> </w:t>
      </w:r>
    </w:p>
    <w:p w14:paraId="7E308373" w14:textId="3D5613B0" w:rsidR="00BD2E0A" w:rsidRPr="0051452A" w:rsidRDefault="00863B3B" w:rsidP="00B11575">
      <w:pPr>
        <w:spacing w:after="160" w:line="276" w:lineRule="auto"/>
        <w:contextualSpacing/>
        <w:rPr>
          <w:rFonts w:ascii="Times" w:hAnsi="Times" w:cs="Calibri Light"/>
          <w:color w:val="000000" w:themeColor="text1"/>
          <w:sz w:val="21"/>
          <w:szCs w:val="21"/>
        </w:rPr>
      </w:pPr>
      <w:r w:rsidRPr="0051452A">
        <w:rPr>
          <w:rFonts w:ascii="Times" w:hAnsi="Times" w:cs="Calibri Light"/>
          <w:color w:val="000000" w:themeColor="text1"/>
          <w:sz w:val="21"/>
          <w:szCs w:val="21"/>
        </w:rPr>
        <w:t xml:space="preserve">When it comes to supporting, </w:t>
      </w:r>
      <w:r w:rsidR="00AF4E6B">
        <w:rPr>
          <w:rFonts w:ascii="Times" w:hAnsi="Times" w:cs="Calibri Light"/>
          <w:color w:val="000000" w:themeColor="text1"/>
          <w:sz w:val="21"/>
          <w:szCs w:val="21"/>
        </w:rPr>
        <w:t>coaching</w:t>
      </w:r>
      <w:r w:rsidR="0023302E" w:rsidRPr="0051452A">
        <w:rPr>
          <w:rFonts w:ascii="Times" w:hAnsi="Times" w:cs="Calibri Light"/>
          <w:color w:val="000000" w:themeColor="text1"/>
          <w:sz w:val="21"/>
          <w:szCs w:val="21"/>
        </w:rPr>
        <w:t xml:space="preserve"> and guiding individuals, I have a demonstrated track record of delivery. This opportunity will reaffirm my </w:t>
      </w:r>
      <w:r w:rsidRPr="0051452A">
        <w:rPr>
          <w:rFonts w:ascii="Times" w:hAnsi="Times" w:cs="Calibri Light"/>
          <w:color w:val="000000" w:themeColor="text1"/>
          <w:sz w:val="21"/>
          <w:szCs w:val="21"/>
        </w:rPr>
        <w:t xml:space="preserve">passion </w:t>
      </w:r>
      <w:r w:rsidR="0023302E" w:rsidRPr="0051452A">
        <w:rPr>
          <w:rFonts w:ascii="Times" w:hAnsi="Times" w:cs="Calibri Light"/>
          <w:color w:val="000000" w:themeColor="text1"/>
          <w:sz w:val="21"/>
          <w:szCs w:val="21"/>
        </w:rPr>
        <w:t xml:space="preserve">for </w:t>
      </w:r>
      <w:r w:rsidR="00BD2E0A" w:rsidRPr="0051452A">
        <w:rPr>
          <w:rFonts w:ascii="Times" w:hAnsi="Times" w:cs="Calibri Light"/>
          <w:color w:val="000000" w:themeColor="text1"/>
          <w:sz w:val="21"/>
          <w:szCs w:val="21"/>
        </w:rPr>
        <w:t>contributing to the success and development of others. At the heart of it, as a champion of people and growth, I believe that I would be a great fit for this role</w:t>
      </w:r>
      <w:r w:rsidR="0051452A" w:rsidRPr="0051452A">
        <w:rPr>
          <w:rFonts w:ascii="Times" w:hAnsi="Times" w:cs="Calibri Light"/>
          <w:color w:val="000000" w:themeColor="text1"/>
          <w:sz w:val="21"/>
          <w:szCs w:val="21"/>
        </w:rPr>
        <w:t>.</w:t>
      </w:r>
      <w:r w:rsidR="00BD2E0A" w:rsidRPr="0051452A">
        <w:rPr>
          <w:rFonts w:ascii="Times" w:hAnsi="Times" w:cs="Calibri Light"/>
          <w:color w:val="000000" w:themeColor="text1"/>
          <w:sz w:val="21"/>
          <w:szCs w:val="21"/>
        </w:rPr>
        <w:t xml:space="preserve"> </w:t>
      </w:r>
    </w:p>
    <w:p w14:paraId="1236CA86" w14:textId="77777777" w:rsidR="00BD2E0A" w:rsidRPr="0051452A" w:rsidRDefault="00BD2E0A" w:rsidP="00B11575">
      <w:pPr>
        <w:spacing w:after="160" w:line="276" w:lineRule="auto"/>
        <w:contextualSpacing/>
        <w:rPr>
          <w:rFonts w:ascii="Times" w:hAnsi="Times" w:cs="Calibri Light"/>
          <w:color w:val="000000" w:themeColor="text1"/>
          <w:sz w:val="21"/>
          <w:szCs w:val="21"/>
        </w:rPr>
      </w:pPr>
    </w:p>
    <w:p w14:paraId="29CFC3AB" w14:textId="77777777" w:rsidR="00BD2E0A" w:rsidRPr="0051452A" w:rsidRDefault="00BD2E0A" w:rsidP="00B11575">
      <w:pPr>
        <w:spacing w:after="160" w:line="276" w:lineRule="auto"/>
        <w:contextualSpacing/>
        <w:rPr>
          <w:rFonts w:ascii="Times" w:hAnsi="Times" w:cs="Calibri Light"/>
          <w:color w:val="000000" w:themeColor="text1"/>
          <w:sz w:val="21"/>
          <w:szCs w:val="21"/>
        </w:rPr>
      </w:pPr>
      <w:r w:rsidRPr="0051452A">
        <w:rPr>
          <w:rFonts w:ascii="Times" w:hAnsi="Times" w:cs="Calibri Light"/>
          <w:color w:val="000000" w:themeColor="text1"/>
          <w:sz w:val="21"/>
          <w:szCs w:val="21"/>
        </w:rPr>
        <w:t xml:space="preserve">Sincerely, </w:t>
      </w:r>
    </w:p>
    <w:p w14:paraId="0B41FFE6" w14:textId="60DE75FA" w:rsidR="00B6065C" w:rsidRPr="0051452A" w:rsidRDefault="00BD2E0A" w:rsidP="00B11575">
      <w:pPr>
        <w:spacing w:after="160" w:line="276" w:lineRule="auto"/>
        <w:contextualSpacing/>
        <w:rPr>
          <w:rFonts w:ascii="Times" w:hAnsi="Times" w:cs="Calibri Light"/>
          <w:b/>
          <w:color w:val="000000" w:themeColor="text1"/>
          <w:sz w:val="21"/>
          <w:szCs w:val="21"/>
        </w:rPr>
      </w:pPr>
      <w:r w:rsidRPr="0051452A">
        <w:rPr>
          <w:rFonts w:ascii="Times" w:hAnsi="Times" w:cs="Calibri Light"/>
          <w:b/>
          <w:color w:val="000000" w:themeColor="text1"/>
          <w:sz w:val="21"/>
          <w:szCs w:val="21"/>
        </w:rPr>
        <w:t xml:space="preserve">Travis McIntosh </w:t>
      </w:r>
      <w:r w:rsidR="0023302E" w:rsidRPr="0051452A">
        <w:rPr>
          <w:rFonts w:ascii="Times" w:hAnsi="Times" w:cs="Calibri Light"/>
          <w:b/>
          <w:color w:val="000000" w:themeColor="text1"/>
          <w:sz w:val="21"/>
          <w:szCs w:val="21"/>
        </w:rPr>
        <w:t xml:space="preserve"> </w:t>
      </w:r>
    </w:p>
    <w:sectPr w:rsidR="00B6065C" w:rsidRPr="0051452A">
      <w:headerReference w:type="default" r:id="rId7"/>
      <w:footerReference w:type="default" r:id="rId8"/>
      <w:headerReference w:type="first" r:id="rId9"/>
      <w:pgSz w:w="12240" w:h="15840" w:code="1"/>
      <w:pgMar w:top="1296" w:right="1368" w:bottom="1440" w:left="1368" w:header="720"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00C71" w14:textId="77777777" w:rsidR="006B7768" w:rsidRDefault="006B7768">
      <w:r>
        <w:separator/>
      </w:r>
    </w:p>
  </w:endnote>
  <w:endnote w:type="continuationSeparator" w:id="0">
    <w:p w14:paraId="6205CA08" w14:textId="77777777" w:rsidR="006B7768" w:rsidRDefault="006B7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00500000000000000"/>
    <w:charset w:val="00"/>
    <w:family w:val="auto"/>
    <w:pitch w:val="variable"/>
    <w:sig w:usb0="00000003" w:usb1="00000000"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1636616"/>
      <w:docPartObj>
        <w:docPartGallery w:val="Page Numbers (Bottom of Page)"/>
        <w:docPartUnique/>
      </w:docPartObj>
    </w:sdtPr>
    <w:sdtEndPr>
      <w:rPr>
        <w:noProof/>
      </w:rPr>
    </w:sdtEndPr>
    <w:sdtContent>
      <w:p w14:paraId="11FD2F8E" w14:textId="77777777" w:rsidR="00605994" w:rsidRDefault="00391E5D">
        <w:pPr>
          <w:pStyle w:val="Footer"/>
        </w:pPr>
        <w:r>
          <w:fldChar w:fldCharType="begin"/>
        </w:r>
        <w:r>
          <w:instrText xml:space="preserve"> PAGE   \* MERGEFORMAT </w:instrText>
        </w:r>
        <w:r>
          <w:fldChar w:fldCharType="separate"/>
        </w:r>
        <w:r w:rsidR="00680303">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25A36" w14:textId="77777777" w:rsidR="006B7768" w:rsidRDefault="006B7768">
      <w:r>
        <w:separator/>
      </w:r>
    </w:p>
  </w:footnote>
  <w:footnote w:type="continuationSeparator" w:id="0">
    <w:p w14:paraId="597B3F37" w14:textId="77777777" w:rsidR="006B7768" w:rsidRDefault="006B7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B9192" w14:textId="77777777" w:rsidR="00605994" w:rsidRDefault="009D0C78">
    <w:r>
      <w:rPr>
        <w:noProof/>
      </w:rPr>
      <mc:AlternateContent>
        <mc:Choice Requires="wpg">
          <w:drawing>
            <wp:anchor distT="0" distB="0" distL="114300" distR="114300" simplePos="0" relativeHeight="251666432" behindDoc="1" locked="0" layoutInCell="1" allowOverlap="1" wp14:anchorId="56FEE93D" wp14:editId="0C46A51A">
              <wp:simplePos x="0" y="0"/>
              <wp:positionH relativeFrom="page">
                <wp:align>center</wp:align>
              </wp:positionH>
              <wp:positionV relativeFrom="page">
                <wp:align>center</wp:align>
              </wp:positionV>
              <wp:extent cx="5012690" cy="7207250"/>
              <wp:effectExtent l="0" t="0" r="1270" b="0"/>
              <wp:wrapNone/>
              <wp:docPr id="2" name="Group 2" descr="Page frame with tab"/>
              <wp:cNvGraphicFramePr/>
              <a:graphic xmlns:a="http://schemas.openxmlformats.org/drawingml/2006/main">
                <a:graphicData uri="http://schemas.microsoft.com/office/word/2010/wordprocessingGroup">
                  <wpg:wgp>
                    <wpg:cNvGrpSpPr/>
                    <wpg:grpSpPr>
                      <a:xfrm>
                        <a:off x="0" y="0"/>
                        <a:ext cx="5012690" cy="7207250"/>
                        <a:chOff x="133350" y="0"/>
                        <a:chExt cx="7315200" cy="9601200"/>
                      </a:xfrm>
                    </wpg:grpSpPr>
                    <wps:wsp>
                      <wps:cNvPr id="3" name="Frame 3"/>
                      <wps:cNvSpPr/>
                      <wps:spPr>
                        <a:xfrm>
                          <a:off x="133350" y="0"/>
                          <a:ext cx="7315200" cy="9601200"/>
                        </a:xfrm>
                        <a:prstGeom prst="frame">
                          <a:avLst>
                            <a:gd name="adj1" fmla="val 2604"/>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reeform 4"/>
                      <wps:cNvSpPr>
                        <a:spLocks/>
                      </wps:cNvSpPr>
                      <wps:spPr bwMode="auto">
                        <a:xfrm>
                          <a:off x="228600" y="428625"/>
                          <a:ext cx="358140" cy="802005"/>
                        </a:xfrm>
                        <a:custGeom>
                          <a:avLst/>
                          <a:gdLst>
                            <a:gd name="T0" fmla="*/ 2 w 240"/>
                            <a:gd name="T1" fmla="*/ 0 h 528"/>
                            <a:gd name="T2" fmla="*/ 169 w 240"/>
                            <a:gd name="T3" fmla="*/ 0 h 528"/>
                            <a:gd name="T4" fmla="*/ 240 w 240"/>
                            <a:gd name="T5" fmla="*/ 246 h 528"/>
                            <a:gd name="T6" fmla="*/ 169 w 240"/>
                            <a:gd name="T7" fmla="*/ 480 h 528"/>
                            <a:gd name="T8" fmla="*/ 59 w 240"/>
                            <a:gd name="T9" fmla="*/ 480 h 528"/>
                            <a:gd name="T10" fmla="*/ 59 w 240"/>
                            <a:gd name="T11" fmla="*/ 528 h 528"/>
                            <a:gd name="T12" fmla="*/ 0 w 240"/>
                            <a:gd name="T13" fmla="*/ 480 h 528"/>
                            <a:gd name="T14" fmla="*/ 2 w 240"/>
                            <a:gd name="T15" fmla="*/ 480 h 528"/>
                            <a:gd name="T16" fmla="*/ 2 w 240"/>
                            <a:gd name="T17" fmla="*/ 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528">
                              <a:moveTo>
                                <a:pt x="2" y="0"/>
                              </a:moveTo>
                              <a:lnTo>
                                <a:pt x="169" y="0"/>
                              </a:lnTo>
                              <a:lnTo>
                                <a:pt x="240" y="246"/>
                              </a:lnTo>
                              <a:lnTo>
                                <a:pt x="169" y="480"/>
                              </a:lnTo>
                              <a:lnTo>
                                <a:pt x="59" y="480"/>
                              </a:lnTo>
                              <a:lnTo>
                                <a:pt x="59" y="528"/>
                              </a:lnTo>
                              <a:lnTo>
                                <a:pt x="0" y="480"/>
                              </a:lnTo>
                              <a:lnTo>
                                <a:pt x="2" y="480"/>
                              </a:lnTo>
                              <a:lnTo>
                                <a:pt x="2" y="0"/>
                              </a:lnTo>
                              <a:close/>
                            </a:path>
                          </a:pathLst>
                        </a:custGeom>
                        <a:solidFill>
                          <a:schemeClr val="tx1"/>
                        </a:solidFill>
                        <a:ln w="0">
                          <a:noFill/>
                          <a:prstDash val="solid"/>
                          <a:round/>
                          <a:headEnd/>
                          <a:tailEnd/>
                        </a:ln>
                      </wps:spPr>
                      <wps:txbx>
                        <w:txbxContent>
                          <w:p w14:paraId="783F3046" w14:textId="77777777" w:rsidR="009D0C78" w:rsidRDefault="009D0C78" w:rsidP="009D0C78">
                            <w:pPr>
                              <w:jc w:val="center"/>
                            </w:pPr>
                          </w:p>
                        </w:txbxContent>
                      </wps:txbx>
                      <wps:bodyPr vert="horz" wrap="square" lIns="91440" tIns="45720" rIns="91440" bIns="45720" numCol="1" anchor="t" anchorCtr="0" compatLnSpc="1">
                        <a:prstTxWarp prst="textNoShape">
                          <a:avLst/>
                        </a:prstTxWarp>
                      </wps:bodyPr>
                    </wps:wsp>
                  </wpg:wgp>
                </a:graphicData>
              </a:graphic>
              <wp14:sizeRelH relativeFrom="page">
                <wp14:pctWidth>94100</wp14:pctWidth>
              </wp14:sizeRelH>
              <wp14:sizeRelV relativeFrom="page">
                <wp14:pctHeight>95400</wp14:pctHeight>
              </wp14:sizeRelV>
            </wp:anchor>
          </w:drawing>
        </mc:Choice>
        <mc:Fallback>
          <w:pict>
            <v:group w14:anchorId="56FEE93D" id="Group 2" o:spid="_x0000_s1026" alt="Page frame with tab" style="position:absolute;margin-left:0;margin-top:0;width:394.7pt;height:567.5pt;z-index:-251650048;mso-width-percent:941;mso-height-percent:954;mso-position-horizontal:center;mso-position-horizontal-relative:page;mso-position-vertical:center;mso-position-vertical-relative:page;mso-width-percent:941;mso-height-percent:954" coordorigin="1333" coordsize="73152,960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xFXcJwUAAJ8PAAAOAAAAZHJzL2Uyb0RvYy54bWy8V9tu4zYQfS/QfyD0WKBrS74kMeIsgmQT&#13;&#10;FMjuBk2KfaYpylIriSpJx06/vmdISlYcOzG2Fz/IpHhmOHNmOBydf9xUJXuS2hSqnkfxh2HEZC1U&#13;&#10;WtTLefTb483PpxEzltcpL1Ut59GzNNHHix9/OF83M5moXJWp1AxKajNbN/Mot7aZDQZG5LLi5oNq&#13;&#10;ZI3FTOmKW0z1cpBqvob2qhwkw+F0sFY6bbQS0hi8vfaL0YXTn2VS2K9ZZqRl5TyCbdY9tXsu6Dm4&#13;&#10;OOezpeZNXohgBv8OKype1Ni0U3XNLWcrXbxSVRVCK6My+0GoaqCyrBDS+QBv4uGON7darRrny3K2&#13;&#10;XjYdTaB2h6fvViu+PN1rVqTzKIlYzSuEyO3KME2lEaDqni8lyzTW2LqwObN8QbStm+UM0re6eWju&#13;&#10;dXix9DNiYpPpiv7hI9s4wp87wuXGMoGXk2GcTM8QF4G1k2R4kkxCSESOuJFcPBqN8JJthUX+KYif&#13;&#10;jOIJksCLn02hDBNYMmh3H5CRnU3rBjlmtjSaf0bjQ84b6aJjiIhA46il8cYxNvJUOUTHk5kZULaH&#13;&#10;pNfOtky96yqfNdrYW6kqRoN55CLmcpI/3RnrkjMNIebp73HEsqpErj/xkiXT4TgQF8CgsNVHkmVN&#13;&#10;z1rdFGXpCaY3oLd1xY3scyk9+leZIakQvsRZ4I6zvCo1w27ziAshaxv7pZyn0r+eDPELZnQSLppl&#13;&#10;DYWkOcP+ne6ggErFa93eyoAnUemqQSc8fMswL9xJuJ1VbTvhqqiV3qeghFdhZ49vSfLUEEsLlT4j&#13;&#10;V7Tytcg04qZAwO64sfdcIyDIZxRU+xWPrFTreaTCKGK50n/te094JDNWI7ZGMZtH5s8V1zJi5S81&#13;&#10;0vwsHo+h1rrJeIKTFjHdX1n0V+pVdaUQJqQIrHNDwtuyHWZaVd9Qdy9pVyzxWmDveSSsbidX1hdZ&#13;&#10;VG4hLy8dDBWv4faufmgEKSdWKcceN9+4bkLWWiT8F9UeLT5z6egZ3WJJslaXK6uywtLiltcwwTGn&#13;&#10;CvU/nPfx9rxLSfcUcyeJ9kZRoCNP1prmTok/TGtrt0IwqgVssf6sUhRfDqccMzvlM0lOp1TpUAbH&#13;&#10;GCYTSjMkdaiEo8lpTBGmOno6RBl0610d5DOx8sWBhFpOcVulu5XhEUp8XfhpwBK2ZgnUuq2WbfF4&#13;&#10;7EoHIEOWs0lyugvB7dFpiadn+/WgVHagA3rAbgeBJfv1TF6ApvstmvZABy066YHGpwdsQkfT2TQ5&#13;&#10;4NpZD3NQUdzn+pCmuM82mN7vXdwn/ABNcZ/vw0a9oHw/4XGf8cOa+pQfSqU+4z2+kbldbvIcSepS&#13;&#10;UGzqkK8YoeqgD/JlvFGGegVKXhwAJCgdNCT9xl1bB8CgjMDuhn4XDFYI3B6rtzXDcQKfHGUG0onA&#13;&#10;Z0eBKWUIjaw4xkVKCwc/zsk4eIn4HqU9+Bm/cNRTGeKk0YDvtt46Ymi9XQ+JC4BbCi+VJRoyXHdU&#13;&#10;cViO5hBlhd5XuP8elUNYirL3qW0Utqtl3UfhjDvfW1y72v43XhftBYaS8TS43K63/x7XakOyv4mb&#13;&#10;+E2PhIXCCcba3dp/v6u37T1lno/jULvWi1IZ6WNN9LtT04WEItm7Nowqi5QaQApF15/51s1u2oR8&#13;&#10;gSprCqg/o13z6G/9a25yL+skiFU+w/dOnbpRLnn6KYwtL0o/dkyFK9630HSB2s1iAyEahubqP+uH&#13;&#10;2k7H7vY5/2Jvc6Cbcd8y+Ap0MQpfrPSZ2Z87arbf1Rd/AwAA//8DAFBLAwQUAAYACAAAACEAgM+g&#13;&#10;/N4AAAALAQAADwAAAGRycy9kb3ducmV2LnhtbEyPzU7DMBCE70i8g7VI3KgToD+kcSpE1SsSBZWr&#13;&#10;E2/jiHgdbDcNb8/CBS4jrWZ3dr5yM7lejBhi50lBPstAIDXedNQqeHvd3axAxKTJ6N4TKvjCCJvq&#13;&#10;8qLUhfFnesFxn1rBIRQLrcCmNBRSxsai03HmByT2jj44nXgMrTRBnznc9fI2yxbS6Y74g9UDPlls&#13;&#10;PvYnp+CdPm19GOd2ouPzwu1C3OZdo9T11bRdszyuQSSc0t8F/DBwf6i4WO1PZKLoFTBN+lX2lquH&#13;&#10;exA1L+V38wxkVcr/DNU3AAAA//8DAFBLAQItABQABgAIAAAAIQC2gziS/gAAAOEBAAATAAAAAAAA&#13;&#10;AAAAAAAAAAAAAABbQ29udGVudF9UeXBlc10ueG1sUEsBAi0AFAAGAAgAAAAhADj9If/WAAAAlAEA&#13;&#10;AAsAAAAAAAAAAAAAAAAALwEAAF9yZWxzLy5yZWxzUEsBAi0AFAAGAAgAAAAhAKHEVdwnBQAAnw8A&#13;&#10;AA4AAAAAAAAAAAAAAAAALgIAAGRycy9lMm9Eb2MueG1sUEsBAi0AFAAGAAgAAAAhAIDPoPzeAAAA&#13;&#10;CwEAAA8AAAAAAAAAAAAAAAAAgQcAAGRycy9kb3ducmV2LnhtbFBLBQYAAAAABAAEAPMAAACMCAAA&#13;&#10;AAA=&#13;&#10;">
              <v:shape id="Frame 3" o:spid="_x0000_s1027" style="position:absolute;left:1333;width:73152;height:96012;visibility:visible;mso-wrap-style:square;v-text-anchor:middle" coordsize="7315200,9601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fpKKyAAAAN8AAAAPAAAAZHJzL2Rvd25yZXYueG1sRI9PawIx&#13;&#10;FMTvBb9DeIVeimbdapHVKKXS0noQ6t/rI3ndXdy8LEmq67c3hUIvA8Mwv2Fmi8424kw+1I4VDAcZ&#13;&#10;CGLtTM2lgt32rT8BESKywcYxKbhSgMW8dzfDwrgLf9F5E0uRIBwKVFDF2BZSBl2RxTBwLXHKvp23&#13;&#10;GJP1pTQeLwluG5ln2bO0WHNaqLCl14r0afNjFbw/Lv1w9Znb0W6816Ojzj2uD0o93HfLaZKXKYhI&#13;&#10;Xfxv/CE+jIIn+P2TvoCc3wAAAP//AwBQSwECLQAUAAYACAAAACEA2+H2y+4AAACFAQAAEwAAAAAA&#13;&#10;AAAAAAAAAAAAAAAAW0NvbnRlbnRfVHlwZXNdLnhtbFBLAQItABQABgAIAAAAIQBa9CxbvwAAABUB&#13;&#10;AAALAAAAAAAAAAAAAAAAAB8BAABfcmVscy8ucmVsc1BLAQItABQABgAIAAAAIQBWfpKKyAAAAN8A&#13;&#10;AAAPAAAAAAAAAAAAAAAAAAcCAABkcnMvZG93bnJldi54bWxQSwUGAAAAAAMAAwC3AAAA/AIAAAAA&#13;&#10;" path="m,l7315200,r,9601200l,9601200,,xm190488,190488r,9220224l7124712,9410712r,-9220224l190488,190488xe" fillcolor="#0f6fc6 [3204]" stroked="f" strokeweight="1pt">
                <v:stroke joinstyle="miter"/>
                <v:path arrowok="t" o:connecttype="custom" o:connectlocs="0,0;7315200,0;7315200,9601200;0,9601200;0,0;190488,190488;190488,9410712;7124712,9410712;7124712,190488;190488,190488" o:connectangles="0,0,0,0,0,0,0,0,0,0"/>
              </v:shape>
              <v:shape id="Freeform 4" o:spid="_x0000_s1028" style="position:absolute;left:2286;top:4286;width:3581;height:8020;visibility:visible;mso-wrap-style:square;v-text-anchor:top" coordsize="240,52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OH74xQAAAN8AAAAPAAAAZHJzL2Rvd25yZXYueG1sRI9Pi8Iw&#13;&#10;FMTvgt8hPMGbpoouUo0idQVv/gX19miebbF5KU1W6376jbDgZWAY5jfMbNGYUjyodoVlBYN+BII4&#13;&#10;tbrgTMHpuO5NQDiPrLG0TApe5GAxb7dmGGv75D09Dj4TAcIuRgW591UspUtzMuj6tiIO2c3WBn2w&#13;&#10;dSZ1jc8AN6UcRtGXNFhwWMixoiSn9H74MQqSX7kvOEq+HZX33eU8vurtaaxUt9OspkGWUxCeGv9p&#13;&#10;/CM2WsEI3n/CF5DzPwAAAP//AwBQSwECLQAUAAYACAAAACEA2+H2y+4AAACFAQAAEwAAAAAAAAAA&#13;&#10;AAAAAAAAAAAAW0NvbnRlbnRfVHlwZXNdLnhtbFBLAQItABQABgAIAAAAIQBa9CxbvwAAABUBAAAL&#13;&#10;AAAAAAAAAAAAAAAAAB8BAABfcmVscy8ucmVsc1BLAQItABQABgAIAAAAIQCGOH74xQAAAN8AAAAP&#13;&#10;AAAAAAAAAAAAAAAAAAcCAABkcnMvZG93bnJldi54bWxQSwUGAAAAAAMAAwC3AAAA+QIAAAAA&#13;&#10;" adj="-11796480,,5400" path="m2,l169,r71,246l169,480r-110,l59,528,,480r2,l2,xe" fillcolor="black [3213]" stroked="f" strokeweight="0">
                <v:stroke joinstyle="round"/>
                <v:formulas/>
                <v:path arrowok="t" o:connecttype="custom" o:connectlocs="2985,0;252190,0;358140,373661;252190,729095;88043,729095;88043,802005;0,729095;2985,729095;2985,0" o:connectangles="0,0,0,0,0,0,0,0,0" textboxrect="0,0,240,528"/>
                <v:textbox>
                  <w:txbxContent>
                    <w:p w14:paraId="783F3046" w14:textId="77777777" w:rsidR="009D0C78" w:rsidRDefault="009D0C78" w:rsidP="009D0C78">
                      <w:pPr>
                        <w:jc w:val="center"/>
                      </w:pP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B54C9" w14:textId="77777777" w:rsidR="00605994" w:rsidRDefault="00391E5D">
    <w:r>
      <w:rPr>
        <w:noProof/>
      </w:rPr>
      <mc:AlternateContent>
        <mc:Choice Requires="wpg">
          <w:drawing>
            <wp:anchor distT="0" distB="0" distL="114300" distR="114300" simplePos="0" relativeHeight="251664384" behindDoc="1" locked="0" layoutInCell="1" allowOverlap="1" wp14:anchorId="0D38850E" wp14:editId="4C551CD0">
              <wp:simplePos x="0" y="0"/>
              <wp:positionH relativeFrom="page">
                <wp:align>center</wp:align>
              </wp:positionH>
              <wp:positionV relativeFrom="page">
                <wp:align>center</wp:align>
              </wp:positionV>
              <wp:extent cx="5012690" cy="7207250"/>
              <wp:effectExtent l="0" t="0" r="0" b="6985"/>
              <wp:wrapNone/>
              <wp:docPr id="10" name="Group 10" descr="Page frame with tab"/>
              <wp:cNvGraphicFramePr/>
              <a:graphic xmlns:a="http://schemas.openxmlformats.org/drawingml/2006/main">
                <a:graphicData uri="http://schemas.microsoft.com/office/word/2010/wordprocessingGroup">
                  <wpg:wgp>
                    <wpg:cNvGrpSpPr/>
                    <wpg:grpSpPr>
                      <a:xfrm>
                        <a:off x="0" y="0"/>
                        <a:ext cx="5012690" cy="7207250"/>
                        <a:chOff x="133350" y="0"/>
                        <a:chExt cx="7315200" cy="9601200"/>
                      </a:xfrm>
                    </wpg:grpSpPr>
                    <wps:wsp>
                      <wps:cNvPr id="8" name="Frame 8"/>
                      <wps:cNvSpPr/>
                      <wps:spPr>
                        <a:xfrm>
                          <a:off x="133350" y="0"/>
                          <a:ext cx="7315200" cy="9601200"/>
                        </a:xfrm>
                        <a:prstGeom prst="frame">
                          <a:avLst>
                            <a:gd name="adj1" fmla="val 2604"/>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eform 7"/>
                      <wps:cNvSpPr>
                        <a:spLocks/>
                      </wps:cNvSpPr>
                      <wps:spPr bwMode="auto">
                        <a:xfrm>
                          <a:off x="228600" y="428625"/>
                          <a:ext cx="358140" cy="802005"/>
                        </a:xfrm>
                        <a:custGeom>
                          <a:avLst/>
                          <a:gdLst>
                            <a:gd name="T0" fmla="*/ 2 w 240"/>
                            <a:gd name="T1" fmla="*/ 0 h 528"/>
                            <a:gd name="T2" fmla="*/ 169 w 240"/>
                            <a:gd name="T3" fmla="*/ 0 h 528"/>
                            <a:gd name="T4" fmla="*/ 240 w 240"/>
                            <a:gd name="T5" fmla="*/ 246 h 528"/>
                            <a:gd name="T6" fmla="*/ 169 w 240"/>
                            <a:gd name="T7" fmla="*/ 480 h 528"/>
                            <a:gd name="T8" fmla="*/ 59 w 240"/>
                            <a:gd name="T9" fmla="*/ 480 h 528"/>
                            <a:gd name="T10" fmla="*/ 59 w 240"/>
                            <a:gd name="T11" fmla="*/ 528 h 528"/>
                            <a:gd name="T12" fmla="*/ 0 w 240"/>
                            <a:gd name="T13" fmla="*/ 480 h 528"/>
                            <a:gd name="T14" fmla="*/ 2 w 240"/>
                            <a:gd name="T15" fmla="*/ 480 h 528"/>
                            <a:gd name="T16" fmla="*/ 2 w 240"/>
                            <a:gd name="T17" fmla="*/ 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528">
                              <a:moveTo>
                                <a:pt x="2" y="0"/>
                              </a:moveTo>
                              <a:lnTo>
                                <a:pt x="169" y="0"/>
                              </a:lnTo>
                              <a:lnTo>
                                <a:pt x="240" y="246"/>
                              </a:lnTo>
                              <a:lnTo>
                                <a:pt x="169" y="480"/>
                              </a:lnTo>
                              <a:lnTo>
                                <a:pt x="59" y="480"/>
                              </a:lnTo>
                              <a:lnTo>
                                <a:pt x="59" y="528"/>
                              </a:lnTo>
                              <a:lnTo>
                                <a:pt x="0" y="480"/>
                              </a:lnTo>
                              <a:lnTo>
                                <a:pt x="2" y="480"/>
                              </a:lnTo>
                              <a:lnTo>
                                <a:pt x="2" y="0"/>
                              </a:lnTo>
                              <a:close/>
                            </a:path>
                          </a:pathLst>
                        </a:custGeom>
                        <a:solidFill>
                          <a:schemeClr val="tx1"/>
                        </a:solidFill>
                        <a:ln w="0">
                          <a:noFill/>
                          <a:prstDash val="solid"/>
                          <a:round/>
                          <a:headEnd/>
                          <a:tailEnd/>
                        </a:ln>
                      </wps:spPr>
                      <wps:txbx>
                        <w:txbxContent>
                          <w:p w14:paraId="4FA42D76" w14:textId="77777777" w:rsidR="00605994" w:rsidRDefault="00605994">
                            <w:pPr>
                              <w:jc w:val="center"/>
                            </w:pPr>
                          </w:p>
                        </w:txbxContent>
                      </wps:txbx>
                      <wps:bodyPr vert="horz" wrap="square" lIns="91440" tIns="45720" rIns="91440" bIns="45720" numCol="1" anchor="t" anchorCtr="0" compatLnSpc="1">
                        <a:prstTxWarp prst="textNoShape">
                          <a:avLst/>
                        </a:prstTxWarp>
                      </wps:bodyPr>
                    </wps:wsp>
                  </wpg:wgp>
                </a:graphicData>
              </a:graphic>
              <wp14:sizeRelH relativeFrom="page">
                <wp14:pctWidth>94100</wp14:pctWidth>
              </wp14:sizeRelH>
              <wp14:sizeRelV relativeFrom="page">
                <wp14:pctHeight>95400</wp14:pctHeight>
              </wp14:sizeRelV>
            </wp:anchor>
          </w:drawing>
        </mc:Choice>
        <mc:Fallback>
          <w:pict>
            <v:group w14:anchorId="0D38850E" id="Group 10" o:spid="_x0000_s1029" alt="Page frame with tab" style="position:absolute;margin-left:0;margin-top:0;width:394.7pt;height:567.5pt;z-index:-251652096;mso-width-percent:941;mso-height-percent:954;mso-position-horizontal:center;mso-position-horizontal-relative:page;mso-position-vertical:center;mso-position-vertical-relative:page;mso-width-percent:941;mso-height-percent:954" coordorigin="1333" coordsize="73152,960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Rx3sKgUAAKgPAAAOAAAAZHJzL2Uyb0RvYy54bWy8V9tu4zYQfS/QfyD0WKBrS74kMeIsgmQT&#13;&#10;FMjuBo2LfaYpylIriSrJxE6/vmdISlYcOzG2Fz/IpDicy5nh4ej846Yq2ZPUplD1PIo/DCMma6HS&#13;&#10;ol7No98WNz+fRsxYXqe8VLWcR8/SRB8vfvzhfN3MZKJyVaZSMyipzWzdzKPc2mY2GBiRy4qbD6qR&#13;&#10;NRYzpStuMdWrQar5GtqrcpAMh9PBWum00UpIY/D22i9GF05/lklhv2aZkZaV8wi+WffU7rmk5+Di&#13;&#10;nM9Wmjd5IYIb/Du8qHhRw2in6ppbzh518UpVVQitjMrsB6GqgcqyQkgXA6KJhzvR3Gr12LhYVrP1&#13;&#10;qulgArQ7OH23WvHl6V6zIkXuAE/NK+TImWU0T6URAOueryTLNBbZurA5s3xJwK2b1Qz7b3Xz0Nzr&#13;&#10;8GLlZ4TFJtMV/SNKtnGQP3eQy41lAi8nwziZnsGUwNpJMjxJJiEpIkfmaF88Go3wkm03i/xT2H4y&#13;&#10;iicoA7/9bAplmMCTQWt9QE52Pq0bVJnZAmn+GZAPOW+ky48hIAKQqHiP441D7NRD5SQ6nMzMALI9&#13;&#10;IL0OtkXq3VD5rNHG3kpVMRrMI5cxV5X86c5YV55p8I2nv8cRy6oS1f7ES5ZMh+MAXBAGhK0+2lnW&#13;&#10;9KzVTVGWHmB6A3jbUNzIPpfSS/8qM5QV0pc4D9yBllelZrA2j7gQsraxX8p5Kv3ryRC/4Ea3w2Wz&#13;&#10;rKGQNGew3+kOCogsXuv2XgZ52iodH3Sbh2855jd3O5xlVdtuc1XUSu9TUCKqYNnLtyB5aAilpUqf&#13;&#10;UStaeTYyjbgpkLA7buw910gI6hmUar/ikZVqPY9UGEUsV/qvfe9JHsWM1YitQWfzyPz5yLWMWPlL&#13;&#10;jTI/i8djqLVuMp7gpEVM91eW/ZX6sbpSSBNKBN65Icnbsh1mWlXfwLyXZBVLvBawPY+E1e3kynqa&#13;&#10;BXcLeXnpxMB5Dbd39UMjSDmhSjW22HzjuglVa1HwX1R7tPjMlaNHdCtLO2t1+WhVVlha3OIaJjjm&#13;&#10;xFD/w3k/2Z53KemmYic7R568Nc2dEn+Y1lfQBZGBd5G4gC3Xn1UK9uUIyiGzQ59JcjolpgMNjjFM&#13;&#10;JmQERR2YcDQ5jSnDxKOnQ9CgW+94kM/EoycH2tRiivsq3WWGBZR4XvhpwBK2ZgnUOlOrljwWHXVA&#13;&#10;ZMhyNkkcy5G6wC+LpKclnp7t1zPqCR3QM+6JwJP9eiYvhKb7PZr2hA56hGR2wY9PD/gEhu+EJgdC&#13;&#10;O+vJHFREd+y7muI+2kB6f3RxH/ADMMV9vA879QLy/YDHfcQPa+pDfqiU+oj38EbldrXJcxSpK0Gx&#13;&#10;qUO9YgTWQSfkabxRhnoFKl4cABQoHTQU/cZdWweEARkJj44SBiok3B6rtzUjcBJ2RPCuGygnEj47&#13;&#10;yg0qGZJGVRwTIpWFEz8uyDhEifwepT3EGb8I1Acc8qTRgu823zpiaL5dD4kLgFtKL9ESDRmuO2Ic&#13;&#10;lqM5BK3Q+wr330I5CUtZ9jG1jcJ2taz7UjjjLvZWrl1t/xuvi2wBoWQ8DSG36+2/l2u1odjflJt4&#13;&#10;o0eKBeIEYq219t9b9b69p8zjcZzUrveiVEb6XBP87tR0KaFM9q4No8oipQaQUtH1Z751s5u2IF9I&#13;&#10;lTUl1J/Rrnn0t/41N7nf63YQqnyGL546daNc8vRTGFtelH7skApXvG+h6Y63m+XGf8SQlm0v4Nqo&#13;&#10;/6Qtahseu9vu/IstzoGmxn3S4HPQpSp8utL3Zn/uENp+YF/8DQAA//8DAFBLAwQUAAYACAAAACEA&#13;&#10;gM+g/N4AAAALAQAADwAAAGRycy9kb3ducmV2LnhtbEyPzU7DMBCE70i8g7VI3KgToD+kcSpE1SsS&#13;&#10;BZWrE2/jiHgdbDcNb8/CBS4jrWZ3dr5yM7lejBhi50lBPstAIDXedNQqeHvd3axAxKTJ6N4TKvjC&#13;&#10;CJvq8qLUhfFnesFxn1rBIRQLrcCmNBRSxsai03HmByT2jj44nXgMrTRBnznc9fI2yxbS6Y74g9UD&#13;&#10;PllsPvYnp+CdPm19GOd2ouPzwu1C3OZdo9T11bRdszyuQSSc0t8F/DBwf6i4WO1PZKLoFTBN+lX2&#13;&#10;lquHexA1L+V38wxkVcr/DNU3AAAA//8DAFBLAQItABQABgAIAAAAIQC2gziS/gAAAOEBAAATAAAA&#13;&#10;AAAAAAAAAAAAAAAAAABbQ29udGVudF9UeXBlc10ueG1sUEsBAi0AFAAGAAgAAAAhADj9If/WAAAA&#13;&#10;lAEAAAsAAAAAAAAAAAAAAAAALwEAAF9yZWxzLy5yZWxzUEsBAi0AFAAGAAgAAAAhALlHHewqBQAA&#13;&#10;qA8AAA4AAAAAAAAAAAAAAAAALgIAAGRycy9lMm9Eb2MueG1sUEsBAi0AFAAGAAgAAAAhAIDPoPze&#13;&#10;AAAACwEAAA8AAAAAAAAAAAAAAAAAhAcAAGRycy9kb3ducmV2LnhtbFBLBQYAAAAABAAEAPMAAACP&#13;&#10;CAAAAAA=&#13;&#10;">
              <v:shape id="Frame 8" o:spid="_x0000_s1030" style="position:absolute;left:1333;width:73152;height:96012;visibility:visible;mso-wrap-style:square;v-text-anchor:middle" coordsize="7315200,9601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2gD7yAAAAN8AAAAPAAAAZHJzL2Rvd25yZXYueG1sRI/BSgMx&#13;&#10;EIbvQt8hTMGLtNkuVWTbtIhFUQ8Fa6vXIZnuLt1MliS269s7B8HLwM/wfzPfcj34Tp0ppjawgdm0&#13;&#10;AEVsg2u5NrD/eJrcg0oZ2WEXmAz8UIL1anS1xMqFC7/TeZdrJRBOFRpocu4rrZNtyGOahp5YdscQ&#13;&#10;PWaJsdYu4kXgvtNlUdxpjy3LhQZ7emzInnbf3sDzzSbO3l5LP9/fHuz8y5YRt5/GXI+HzULGwwJU&#13;&#10;piH/N/4QL86APCw+4gJ69QsAAP//AwBQSwECLQAUAAYACAAAACEA2+H2y+4AAACFAQAAEwAAAAAA&#13;&#10;AAAAAAAAAAAAAAAAW0NvbnRlbnRfVHlwZXNdLnhtbFBLAQItABQABgAIAAAAIQBa9CxbvwAAABUB&#13;&#10;AAALAAAAAAAAAAAAAAAAAB8BAABfcmVscy8ucmVsc1BLAQItABQABgAIAAAAIQBY2gD7yAAAAN8A&#13;&#10;AAAPAAAAAAAAAAAAAAAAAAcCAABkcnMvZG93bnJldi54bWxQSwUGAAAAAAMAAwC3AAAA/AIAAAAA&#13;&#10;" path="m,l7315200,r,9601200l,9601200,,xm190488,190488r,9220224l7124712,9410712r,-9220224l190488,190488xe" fillcolor="#0f6fc6 [3204]" stroked="f" strokeweight="1pt">
                <v:stroke joinstyle="miter"/>
                <v:path arrowok="t" o:connecttype="custom" o:connectlocs="0,0;7315200,0;7315200,9601200;0,9601200;0,0;190488,190488;190488,9410712;7124712,9410712;7124712,190488;190488,190488" o:connectangles="0,0,0,0,0,0,0,0,0,0"/>
              </v:shape>
              <v:shape id="Freeform 7" o:spid="_x0000_s1031" style="position:absolute;left:2286;top:4286;width:3581;height:8020;visibility:visible;mso-wrap-style:square;v-text-anchor:top" coordsize="240,52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6uCPxwAAAN8AAAAPAAAAZHJzL2Rvd25yZXYueG1sRI9Pa8JA&#13;&#10;FMTvhX6H5RW8NRsLqZK4iqQVvLX+AfX2yD6TYPZtyG5j7KfvFgQvA8Mwv2Fmi8E0oqfO1ZYVjKMY&#13;&#10;BHFhdc2lgv1u9ToF4TyyxsYyKbiRg8X8+WmGqbZX3lC/9aUIEHYpKqi8b1MpXVGRQRfZljhkZ9sZ&#13;&#10;9MF2pdQdXgPcNPItjt+lwZrDQoUt5RUVl+2PUZD/yk3Ncf7pqLl8Hw/JSX/tE6VGL8NHFmSZgfA0&#13;&#10;+EfjjlhrBRP4/xO+gJz/AQAA//8DAFBLAQItABQABgAIAAAAIQDb4fbL7gAAAIUBAAATAAAAAAAA&#13;&#10;AAAAAAAAAAAAAABbQ29udGVudF9UeXBlc10ueG1sUEsBAi0AFAAGAAgAAAAhAFr0LFu/AAAAFQEA&#13;&#10;AAsAAAAAAAAAAAAAAAAAHwEAAF9yZWxzLy5yZWxzUEsBAi0AFAAGAAgAAAAhAHbq4I/HAAAA3wAA&#13;&#10;AA8AAAAAAAAAAAAAAAAABwIAAGRycy9kb3ducmV2LnhtbFBLBQYAAAAAAwADALcAAAD7AgAAAAA=&#13;&#10;" adj="-11796480,,5400" path="m2,l169,r71,246l169,480r-110,l59,528,,480r2,l2,xe" fillcolor="black [3213]" stroked="f" strokeweight="0">
                <v:stroke joinstyle="round"/>
                <v:formulas/>
                <v:path arrowok="t" o:connecttype="custom" o:connectlocs="2985,0;252190,0;358140,373661;252190,729095;88043,729095;88043,802005;0,729095;2985,729095;2985,0" o:connectangles="0,0,0,0,0,0,0,0,0" textboxrect="0,0,240,528"/>
                <v:textbox>
                  <w:txbxContent>
                    <w:p w14:paraId="4FA42D76" w14:textId="77777777" w:rsidR="00605994" w:rsidRDefault="00605994">
                      <w:pPr>
                        <w:jc w:val="cente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A8C68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35A505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C60189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6E072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A50DB0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DE0ED6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5644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1C796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9497C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FF29BAA"/>
    <w:lvl w:ilvl="0">
      <w:start w:val="1"/>
      <w:numFmt w:val="bullet"/>
      <w:pStyle w:val="ListBullet"/>
      <w:lvlText w:val=""/>
      <w:lvlJc w:val="left"/>
      <w:pPr>
        <w:ind w:left="360" w:hanging="360"/>
      </w:pPr>
      <w:rPr>
        <w:rFonts w:ascii="Symbol" w:hAnsi="Symbol" w:hint="default"/>
        <w:color w:val="0F6FC6" w:themeColor="accent1"/>
      </w:rPr>
    </w:lvl>
  </w:abstractNum>
  <w:abstractNum w:abstractNumId="10" w15:restartNumberingAfterBreak="0">
    <w:nsid w:val="454416C3"/>
    <w:multiLevelType w:val="hybridMultilevel"/>
    <w:tmpl w:val="1884BEFA"/>
    <w:lvl w:ilvl="0" w:tplc="F1084306">
      <w:start w:val="1"/>
      <w:numFmt w:val="bullet"/>
      <w:lvlText w:val=""/>
      <w:lvlJc w:val="left"/>
      <w:pPr>
        <w:tabs>
          <w:tab w:val="num" w:pos="216"/>
        </w:tabs>
        <w:ind w:left="216" w:hanging="216"/>
      </w:pPr>
      <w:rPr>
        <w:rFonts w:ascii="Wingdings" w:hAnsi="Wingdings" w:hint="default"/>
        <w:color w:val="0F6FC6" w:themeColor="accen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4760CF"/>
    <w:multiLevelType w:val="hybridMultilevel"/>
    <w:tmpl w:val="4C0862E4"/>
    <w:lvl w:ilvl="0" w:tplc="294EFDFA">
      <w:start w:val="1"/>
      <w:numFmt w:val="bullet"/>
      <w:lvlText w:val=""/>
      <w:lvlJc w:val="left"/>
      <w:pPr>
        <w:ind w:left="720" w:hanging="360"/>
      </w:pPr>
      <w:rPr>
        <w:rFonts w:ascii="Symbol" w:hAnsi="Symbol" w:hint="default"/>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0"/>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F95"/>
    <w:rsid w:val="000B2399"/>
    <w:rsid w:val="000D402C"/>
    <w:rsid w:val="00101D77"/>
    <w:rsid w:val="00102D0D"/>
    <w:rsid w:val="00112C06"/>
    <w:rsid w:val="00114BB6"/>
    <w:rsid w:val="00127D22"/>
    <w:rsid w:val="00161432"/>
    <w:rsid w:val="00173DC8"/>
    <w:rsid w:val="00176B16"/>
    <w:rsid w:val="0018167B"/>
    <w:rsid w:val="00183FDB"/>
    <w:rsid w:val="00185A2A"/>
    <w:rsid w:val="001C73B1"/>
    <w:rsid w:val="001D6E8C"/>
    <w:rsid w:val="002073F2"/>
    <w:rsid w:val="0023302E"/>
    <w:rsid w:val="00245AEE"/>
    <w:rsid w:val="00275AD3"/>
    <w:rsid w:val="00280D84"/>
    <w:rsid w:val="002A4781"/>
    <w:rsid w:val="002A7B9F"/>
    <w:rsid w:val="002C1918"/>
    <w:rsid w:val="002E7F80"/>
    <w:rsid w:val="003038D9"/>
    <w:rsid w:val="00312244"/>
    <w:rsid w:val="003229DA"/>
    <w:rsid w:val="00346DBF"/>
    <w:rsid w:val="0035414F"/>
    <w:rsid w:val="00360E49"/>
    <w:rsid w:val="00374D6B"/>
    <w:rsid w:val="00383F2C"/>
    <w:rsid w:val="00384049"/>
    <w:rsid w:val="00391E5D"/>
    <w:rsid w:val="003A515C"/>
    <w:rsid w:val="003B1207"/>
    <w:rsid w:val="003C6763"/>
    <w:rsid w:val="003D1620"/>
    <w:rsid w:val="003D23E1"/>
    <w:rsid w:val="003F499E"/>
    <w:rsid w:val="004172D7"/>
    <w:rsid w:val="00431D9C"/>
    <w:rsid w:val="00444E5B"/>
    <w:rsid w:val="00483BED"/>
    <w:rsid w:val="004921B5"/>
    <w:rsid w:val="004A491F"/>
    <w:rsid w:val="004B5BA9"/>
    <w:rsid w:val="004C7778"/>
    <w:rsid w:val="004F4F95"/>
    <w:rsid w:val="00511240"/>
    <w:rsid w:val="0051452A"/>
    <w:rsid w:val="005270DD"/>
    <w:rsid w:val="00536773"/>
    <w:rsid w:val="00550477"/>
    <w:rsid w:val="00563621"/>
    <w:rsid w:val="005679E3"/>
    <w:rsid w:val="00572FF9"/>
    <w:rsid w:val="005812E9"/>
    <w:rsid w:val="005F4FF0"/>
    <w:rsid w:val="005F57DF"/>
    <w:rsid w:val="00605994"/>
    <w:rsid w:val="00607B6A"/>
    <w:rsid w:val="0063262E"/>
    <w:rsid w:val="00633CF0"/>
    <w:rsid w:val="0063737B"/>
    <w:rsid w:val="006422B3"/>
    <w:rsid w:val="006560A0"/>
    <w:rsid w:val="00657397"/>
    <w:rsid w:val="00663723"/>
    <w:rsid w:val="006664E2"/>
    <w:rsid w:val="0067099F"/>
    <w:rsid w:val="00672657"/>
    <w:rsid w:val="00680303"/>
    <w:rsid w:val="006916C7"/>
    <w:rsid w:val="006B0C27"/>
    <w:rsid w:val="006B674A"/>
    <w:rsid w:val="006B7768"/>
    <w:rsid w:val="006B77BD"/>
    <w:rsid w:val="006C4145"/>
    <w:rsid w:val="006E5FBE"/>
    <w:rsid w:val="006F76C5"/>
    <w:rsid w:val="00726893"/>
    <w:rsid w:val="00742C54"/>
    <w:rsid w:val="0075336C"/>
    <w:rsid w:val="007817B8"/>
    <w:rsid w:val="007860C9"/>
    <w:rsid w:val="007951E5"/>
    <w:rsid w:val="00795FA6"/>
    <w:rsid w:val="007A6928"/>
    <w:rsid w:val="007C5975"/>
    <w:rsid w:val="007D3A93"/>
    <w:rsid w:val="007F4003"/>
    <w:rsid w:val="00801025"/>
    <w:rsid w:val="00833B01"/>
    <w:rsid w:val="0084252F"/>
    <w:rsid w:val="00845999"/>
    <w:rsid w:val="008564EB"/>
    <w:rsid w:val="00862D4A"/>
    <w:rsid w:val="00863B3B"/>
    <w:rsid w:val="00863C27"/>
    <w:rsid w:val="008E3E4D"/>
    <w:rsid w:val="008F3C04"/>
    <w:rsid w:val="00945159"/>
    <w:rsid w:val="00951A3D"/>
    <w:rsid w:val="00955CE9"/>
    <w:rsid w:val="009649BC"/>
    <w:rsid w:val="009829AE"/>
    <w:rsid w:val="0098660C"/>
    <w:rsid w:val="00993740"/>
    <w:rsid w:val="009B008F"/>
    <w:rsid w:val="009D0C78"/>
    <w:rsid w:val="00A14663"/>
    <w:rsid w:val="00AB7637"/>
    <w:rsid w:val="00AD67F2"/>
    <w:rsid w:val="00AE264C"/>
    <w:rsid w:val="00AF4E6B"/>
    <w:rsid w:val="00B11575"/>
    <w:rsid w:val="00B20F3D"/>
    <w:rsid w:val="00B236BF"/>
    <w:rsid w:val="00B26479"/>
    <w:rsid w:val="00B6065C"/>
    <w:rsid w:val="00B640A9"/>
    <w:rsid w:val="00B74EC3"/>
    <w:rsid w:val="00B83831"/>
    <w:rsid w:val="00B86614"/>
    <w:rsid w:val="00BD2E0A"/>
    <w:rsid w:val="00BF621F"/>
    <w:rsid w:val="00C06A59"/>
    <w:rsid w:val="00C2399E"/>
    <w:rsid w:val="00C303D7"/>
    <w:rsid w:val="00C3080E"/>
    <w:rsid w:val="00C51FF9"/>
    <w:rsid w:val="00C54EE9"/>
    <w:rsid w:val="00C860D1"/>
    <w:rsid w:val="00C87E1C"/>
    <w:rsid w:val="00C9618F"/>
    <w:rsid w:val="00CA01F6"/>
    <w:rsid w:val="00CA05DD"/>
    <w:rsid w:val="00CA1CCB"/>
    <w:rsid w:val="00CC76CB"/>
    <w:rsid w:val="00CE0374"/>
    <w:rsid w:val="00D03706"/>
    <w:rsid w:val="00D0566E"/>
    <w:rsid w:val="00D15A4A"/>
    <w:rsid w:val="00D23C3B"/>
    <w:rsid w:val="00D8015A"/>
    <w:rsid w:val="00D81287"/>
    <w:rsid w:val="00DA7FE7"/>
    <w:rsid w:val="00DC6B4E"/>
    <w:rsid w:val="00E03EAD"/>
    <w:rsid w:val="00E05F9C"/>
    <w:rsid w:val="00E06A41"/>
    <w:rsid w:val="00E101FE"/>
    <w:rsid w:val="00E21B67"/>
    <w:rsid w:val="00E24F85"/>
    <w:rsid w:val="00E57744"/>
    <w:rsid w:val="00E70250"/>
    <w:rsid w:val="00E725AF"/>
    <w:rsid w:val="00E801D2"/>
    <w:rsid w:val="00E864B0"/>
    <w:rsid w:val="00E9539C"/>
    <w:rsid w:val="00E959DB"/>
    <w:rsid w:val="00EA61E3"/>
    <w:rsid w:val="00EB50DC"/>
    <w:rsid w:val="00EC68F1"/>
    <w:rsid w:val="00EE6632"/>
    <w:rsid w:val="00EF316F"/>
    <w:rsid w:val="00EF357D"/>
    <w:rsid w:val="00F32D46"/>
    <w:rsid w:val="00F447C7"/>
    <w:rsid w:val="00F47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F20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ja-JP" w:bidi="ar-SA"/>
      </w:rPr>
    </w:rPrDefault>
    <w:pPrDefault>
      <w:pPr>
        <w:spacing w:after="200"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5" w:unhideWhenUsed="1"/>
    <w:lsdException w:name="Signature" w:semiHidden="1" w:uiPriority="6"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4"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75AD3"/>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6560A0"/>
    <w:pPr>
      <w:pBdr>
        <w:bottom w:val="thinThickSmallGap" w:sz="12" w:space="1" w:color="0075A2" w:themeColor="accent2" w:themeShade="BF"/>
      </w:pBdr>
      <w:spacing w:before="400" w:after="200" w:line="252" w:lineRule="auto"/>
      <w:jc w:val="center"/>
      <w:outlineLvl w:val="0"/>
    </w:pPr>
    <w:rPr>
      <w:rFonts w:asciiTheme="majorHAnsi" w:eastAsiaTheme="majorEastAsia" w:hAnsiTheme="majorHAnsi" w:cstheme="majorBidi"/>
      <w:caps/>
      <w:color w:val="004E6C" w:themeColor="accent2" w:themeShade="80"/>
      <w:spacing w:val="20"/>
      <w:sz w:val="28"/>
      <w:szCs w:val="28"/>
      <w:lang w:eastAsia="ja-JP"/>
    </w:rPr>
  </w:style>
  <w:style w:type="paragraph" w:styleId="Heading2">
    <w:name w:val="heading 2"/>
    <w:basedOn w:val="Normal"/>
    <w:next w:val="Normal"/>
    <w:link w:val="Heading2Char"/>
    <w:uiPriority w:val="9"/>
    <w:semiHidden/>
    <w:unhideWhenUsed/>
    <w:qFormat/>
    <w:rsid w:val="006560A0"/>
    <w:pPr>
      <w:pBdr>
        <w:bottom w:val="single" w:sz="4" w:space="1" w:color="004D6C" w:themeColor="accent2" w:themeShade="7F"/>
      </w:pBdr>
      <w:spacing w:before="400" w:after="200" w:line="252" w:lineRule="auto"/>
      <w:jc w:val="center"/>
      <w:outlineLvl w:val="1"/>
    </w:pPr>
    <w:rPr>
      <w:rFonts w:asciiTheme="majorHAnsi" w:eastAsiaTheme="majorEastAsia" w:hAnsiTheme="majorHAnsi" w:cstheme="majorBidi"/>
      <w:caps/>
      <w:color w:val="004E6C" w:themeColor="accent2" w:themeShade="80"/>
      <w:spacing w:val="15"/>
      <w:lang w:eastAsia="ja-JP"/>
    </w:rPr>
  </w:style>
  <w:style w:type="paragraph" w:styleId="Heading3">
    <w:name w:val="heading 3"/>
    <w:basedOn w:val="Normal"/>
    <w:next w:val="Normal"/>
    <w:link w:val="Heading3Char"/>
    <w:uiPriority w:val="9"/>
    <w:semiHidden/>
    <w:unhideWhenUsed/>
    <w:qFormat/>
    <w:rsid w:val="006560A0"/>
    <w:pPr>
      <w:pBdr>
        <w:top w:val="dotted" w:sz="4" w:space="1" w:color="004D6C" w:themeColor="accent2" w:themeShade="7F"/>
        <w:bottom w:val="dotted" w:sz="4" w:space="1" w:color="004D6C" w:themeColor="accent2" w:themeShade="7F"/>
      </w:pBdr>
      <w:spacing w:before="300" w:after="200" w:line="252" w:lineRule="auto"/>
      <w:jc w:val="center"/>
      <w:outlineLvl w:val="2"/>
    </w:pPr>
    <w:rPr>
      <w:rFonts w:asciiTheme="majorHAnsi" w:eastAsiaTheme="majorEastAsia" w:hAnsiTheme="majorHAnsi" w:cstheme="majorBidi"/>
      <w:caps/>
      <w:color w:val="004D6C" w:themeColor="accent2" w:themeShade="7F"/>
      <w:lang w:eastAsia="ja-JP"/>
    </w:rPr>
  </w:style>
  <w:style w:type="paragraph" w:styleId="Heading4">
    <w:name w:val="heading 4"/>
    <w:basedOn w:val="Normal"/>
    <w:next w:val="Normal"/>
    <w:link w:val="Heading4Char"/>
    <w:uiPriority w:val="9"/>
    <w:semiHidden/>
    <w:unhideWhenUsed/>
    <w:qFormat/>
    <w:rsid w:val="006560A0"/>
    <w:pPr>
      <w:pBdr>
        <w:bottom w:val="dotted" w:sz="4" w:space="1" w:color="0075A2" w:themeColor="accent2" w:themeShade="BF"/>
      </w:pBdr>
      <w:spacing w:after="120" w:line="252" w:lineRule="auto"/>
      <w:jc w:val="center"/>
      <w:outlineLvl w:val="3"/>
    </w:pPr>
    <w:rPr>
      <w:rFonts w:asciiTheme="majorHAnsi" w:eastAsiaTheme="majorEastAsia" w:hAnsiTheme="majorHAnsi" w:cstheme="majorBidi"/>
      <w:caps/>
      <w:color w:val="004D6C" w:themeColor="accent2" w:themeShade="7F"/>
      <w:spacing w:val="10"/>
      <w:sz w:val="22"/>
      <w:szCs w:val="22"/>
      <w:lang w:eastAsia="ja-JP"/>
    </w:rPr>
  </w:style>
  <w:style w:type="paragraph" w:styleId="Heading5">
    <w:name w:val="heading 5"/>
    <w:basedOn w:val="Normal"/>
    <w:next w:val="Normal"/>
    <w:link w:val="Heading5Char"/>
    <w:uiPriority w:val="9"/>
    <w:semiHidden/>
    <w:unhideWhenUsed/>
    <w:qFormat/>
    <w:rsid w:val="006560A0"/>
    <w:pPr>
      <w:spacing w:before="320" w:after="120" w:line="252" w:lineRule="auto"/>
      <w:jc w:val="center"/>
      <w:outlineLvl w:val="4"/>
    </w:pPr>
    <w:rPr>
      <w:rFonts w:asciiTheme="majorHAnsi" w:eastAsiaTheme="majorEastAsia" w:hAnsiTheme="majorHAnsi" w:cstheme="majorBidi"/>
      <w:caps/>
      <w:color w:val="004D6C" w:themeColor="accent2" w:themeShade="7F"/>
      <w:spacing w:val="10"/>
      <w:sz w:val="22"/>
      <w:szCs w:val="22"/>
      <w:lang w:eastAsia="ja-JP"/>
    </w:rPr>
  </w:style>
  <w:style w:type="paragraph" w:styleId="Heading6">
    <w:name w:val="heading 6"/>
    <w:basedOn w:val="Normal"/>
    <w:next w:val="Normal"/>
    <w:link w:val="Heading6Char"/>
    <w:uiPriority w:val="9"/>
    <w:semiHidden/>
    <w:unhideWhenUsed/>
    <w:qFormat/>
    <w:rsid w:val="006560A0"/>
    <w:pPr>
      <w:spacing w:after="120" w:line="252" w:lineRule="auto"/>
      <w:jc w:val="center"/>
      <w:outlineLvl w:val="5"/>
    </w:pPr>
    <w:rPr>
      <w:rFonts w:asciiTheme="majorHAnsi" w:eastAsiaTheme="majorEastAsia" w:hAnsiTheme="majorHAnsi" w:cstheme="majorBidi"/>
      <w:caps/>
      <w:color w:val="0075A2" w:themeColor="accent2" w:themeShade="BF"/>
      <w:spacing w:val="10"/>
      <w:sz w:val="22"/>
      <w:szCs w:val="22"/>
      <w:lang w:eastAsia="ja-JP"/>
    </w:rPr>
  </w:style>
  <w:style w:type="paragraph" w:styleId="Heading7">
    <w:name w:val="heading 7"/>
    <w:basedOn w:val="Normal"/>
    <w:next w:val="Normal"/>
    <w:link w:val="Heading7Char"/>
    <w:uiPriority w:val="9"/>
    <w:semiHidden/>
    <w:unhideWhenUsed/>
    <w:qFormat/>
    <w:rsid w:val="006560A0"/>
    <w:pPr>
      <w:spacing w:after="120" w:line="252" w:lineRule="auto"/>
      <w:jc w:val="center"/>
      <w:outlineLvl w:val="6"/>
    </w:pPr>
    <w:rPr>
      <w:rFonts w:asciiTheme="majorHAnsi" w:eastAsiaTheme="majorEastAsia" w:hAnsiTheme="majorHAnsi" w:cstheme="majorBidi"/>
      <w:i/>
      <w:iCs/>
      <w:caps/>
      <w:color w:val="0075A2" w:themeColor="accent2" w:themeShade="BF"/>
      <w:spacing w:val="10"/>
      <w:sz w:val="22"/>
      <w:szCs w:val="22"/>
      <w:lang w:eastAsia="ja-JP"/>
    </w:rPr>
  </w:style>
  <w:style w:type="paragraph" w:styleId="Heading8">
    <w:name w:val="heading 8"/>
    <w:basedOn w:val="Normal"/>
    <w:next w:val="Normal"/>
    <w:link w:val="Heading8Char"/>
    <w:uiPriority w:val="9"/>
    <w:semiHidden/>
    <w:unhideWhenUsed/>
    <w:qFormat/>
    <w:rsid w:val="006560A0"/>
    <w:pPr>
      <w:spacing w:after="120" w:line="252" w:lineRule="auto"/>
      <w:jc w:val="center"/>
      <w:outlineLvl w:val="7"/>
    </w:pPr>
    <w:rPr>
      <w:rFonts w:asciiTheme="majorHAnsi" w:eastAsiaTheme="majorEastAsia" w:hAnsiTheme="majorHAnsi" w:cstheme="majorBidi"/>
      <w:caps/>
      <w:spacing w:val="10"/>
      <w:sz w:val="20"/>
      <w:szCs w:val="20"/>
      <w:lang w:eastAsia="ja-JP"/>
    </w:rPr>
  </w:style>
  <w:style w:type="paragraph" w:styleId="Heading9">
    <w:name w:val="heading 9"/>
    <w:basedOn w:val="Normal"/>
    <w:next w:val="Normal"/>
    <w:link w:val="Heading9Char"/>
    <w:uiPriority w:val="9"/>
    <w:semiHidden/>
    <w:unhideWhenUsed/>
    <w:qFormat/>
    <w:rsid w:val="006560A0"/>
    <w:pPr>
      <w:spacing w:after="120" w:line="252" w:lineRule="auto"/>
      <w:jc w:val="center"/>
      <w:outlineLvl w:val="8"/>
    </w:pPr>
    <w:rPr>
      <w:rFonts w:asciiTheme="majorHAnsi" w:eastAsiaTheme="majorEastAsia" w:hAnsiTheme="majorHAnsi" w:cstheme="majorBidi"/>
      <w:i/>
      <w:iCs/>
      <w:caps/>
      <w:spacing w:val="10"/>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33"/>
    <w:qFormat/>
    <w:rsid w:val="006560A0"/>
    <w:rPr>
      <w:caps/>
      <w:color w:val="004D6C" w:themeColor="accent2" w:themeShade="7F"/>
      <w:spacing w:val="5"/>
      <w:u w:color="004D6C" w:themeColor="accent2" w:themeShade="7F"/>
    </w:rPr>
  </w:style>
  <w:style w:type="paragraph" w:customStyle="1" w:styleId="Address">
    <w:name w:val="Address"/>
    <w:basedOn w:val="Normal"/>
    <w:uiPriority w:val="3"/>
    <w:pPr>
      <w:spacing w:after="280" w:line="264" w:lineRule="auto"/>
      <w:contextualSpacing/>
    </w:pPr>
    <w:rPr>
      <w:rFonts w:asciiTheme="majorHAnsi" w:eastAsiaTheme="minorEastAsia" w:hAnsiTheme="majorHAnsi" w:cstheme="majorBidi"/>
      <w:sz w:val="22"/>
      <w:szCs w:val="18"/>
      <w:lang w:eastAsia="ja-JP"/>
    </w:rPr>
  </w:style>
  <w:style w:type="paragraph" w:styleId="Closing">
    <w:name w:val="Closing"/>
    <w:basedOn w:val="Normal"/>
    <w:next w:val="Signature"/>
    <w:link w:val="ClosingChar"/>
    <w:uiPriority w:val="5"/>
    <w:pPr>
      <w:spacing w:before="720"/>
    </w:pPr>
    <w:rPr>
      <w:rFonts w:asciiTheme="majorHAnsi" w:eastAsiaTheme="minorEastAsia" w:hAnsiTheme="majorHAnsi" w:cstheme="majorBidi"/>
      <w:bCs/>
      <w:sz w:val="22"/>
      <w:szCs w:val="18"/>
      <w:lang w:eastAsia="ja-JP"/>
    </w:rPr>
  </w:style>
  <w:style w:type="character" w:customStyle="1" w:styleId="ClosingChar">
    <w:name w:val="Closing Char"/>
    <w:basedOn w:val="DefaultParagraphFont"/>
    <w:link w:val="Closing"/>
    <w:uiPriority w:val="5"/>
    <w:rPr>
      <w:rFonts w:eastAsiaTheme="minorEastAsia"/>
      <w:bCs/>
      <w:szCs w:val="18"/>
    </w:rPr>
  </w:style>
  <w:style w:type="paragraph" w:styleId="Signature">
    <w:name w:val="Signature"/>
    <w:basedOn w:val="Normal"/>
    <w:next w:val="Normal"/>
    <w:link w:val="SignatureChar"/>
    <w:uiPriority w:val="6"/>
    <w:pPr>
      <w:spacing w:before="1080" w:after="280"/>
      <w:contextualSpacing/>
    </w:pPr>
    <w:rPr>
      <w:rFonts w:asciiTheme="majorHAnsi" w:eastAsiaTheme="minorEastAsia" w:hAnsiTheme="majorHAnsi" w:cstheme="majorBidi"/>
      <w:bCs/>
      <w:color w:val="17406D" w:themeColor="text2"/>
      <w:szCs w:val="18"/>
      <w:lang w:eastAsia="ja-JP"/>
    </w:rPr>
  </w:style>
  <w:style w:type="character" w:customStyle="1" w:styleId="SignatureChar">
    <w:name w:val="Signature Char"/>
    <w:basedOn w:val="DefaultParagraphFont"/>
    <w:link w:val="Signature"/>
    <w:uiPriority w:val="6"/>
    <w:rPr>
      <w:rFonts w:asciiTheme="majorHAnsi" w:eastAsiaTheme="minorEastAsia" w:hAnsiTheme="majorHAnsi"/>
      <w:bCs/>
      <w:color w:val="17406D" w:themeColor="text2"/>
      <w:sz w:val="24"/>
      <w:szCs w:val="18"/>
    </w:rPr>
  </w:style>
  <w:style w:type="paragraph" w:styleId="Date">
    <w:name w:val="Date"/>
    <w:basedOn w:val="Normal"/>
    <w:next w:val="Address"/>
    <w:link w:val="DateChar"/>
    <w:uiPriority w:val="2"/>
    <w:pPr>
      <w:spacing w:before="720" w:after="280"/>
      <w:contextualSpacing/>
    </w:pPr>
    <w:rPr>
      <w:rFonts w:asciiTheme="majorHAnsi" w:eastAsiaTheme="minorEastAsia" w:hAnsiTheme="majorHAnsi" w:cstheme="majorBidi"/>
      <w:bCs/>
      <w:color w:val="17406D" w:themeColor="text2"/>
      <w:szCs w:val="18"/>
      <w:lang w:eastAsia="ja-JP"/>
    </w:rPr>
  </w:style>
  <w:style w:type="character" w:customStyle="1" w:styleId="DateChar">
    <w:name w:val="Date Char"/>
    <w:basedOn w:val="DefaultParagraphFont"/>
    <w:link w:val="Date"/>
    <w:uiPriority w:val="2"/>
    <w:rPr>
      <w:rFonts w:asciiTheme="majorHAnsi" w:eastAsiaTheme="minorEastAsia" w:hAnsiTheme="majorHAnsi"/>
      <w:bCs/>
      <w:color w:val="17406D" w:themeColor="text2"/>
      <w:sz w:val="24"/>
      <w:szCs w:val="18"/>
    </w:rPr>
  </w:style>
  <w:style w:type="paragraph" w:styleId="Footer">
    <w:name w:val="footer"/>
    <w:basedOn w:val="Normal"/>
    <w:link w:val="FooterChar"/>
    <w:uiPriority w:val="99"/>
    <w:unhideWhenUsed/>
    <w:pPr>
      <w:spacing w:before="240"/>
    </w:pPr>
    <w:rPr>
      <w:rFonts w:asciiTheme="majorHAnsi" w:eastAsiaTheme="majorEastAsia" w:hAnsiTheme="majorHAnsi" w:cstheme="majorBidi"/>
      <w:color w:val="17406D" w:themeColor="text2"/>
      <w:szCs w:val="22"/>
      <w:lang w:eastAsia="ja-JP"/>
    </w:rPr>
  </w:style>
  <w:style w:type="character" w:customStyle="1" w:styleId="FooterChar">
    <w:name w:val="Footer Char"/>
    <w:basedOn w:val="DefaultParagraphFont"/>
    <w:link w:val="Footer"/>
    <w:uiPriority w:val="99"/>
    <w:rPr>
      <w:color w:val="17406D" w:themeColor="text2"/>
      <w:sz w:val="24"/>
    </w:rPr>
  </w:style>
  <w:style w:type="paragraph" w:styleId="Salutation">
    <w:name w:val="Salutation"/>
    <w:basedOn w:val="Normal"/>
    <w:next w:val="Normal"/>
    <w:link w:val="SalutationChar"/>
    <w:uiPriority w:val="4"/>
    <w:pPr>
      <w:spacing w:before="800" w:after="200"/>
    </w:pPr>
    <w:rPr>
      <w:rFonts w:asciiTheme="majorHAnsi" w:eastAsiaTheme="minorEastAsia" w:hAnsiTheme="majorHAnsi" w:cstheme="majorBidi"/>
      <w:bCs/>
      <w:color w:val="17406D" w:themeColor="text2"/>
      <w:szCs w:val="18"/>
      <w:lang w:eastAsia="ja-JP"/>
    </w:rPr>
  </w:style>
  <w:style w:type="character" w:customStyle="1" w:styleId="SalutationChar">
    <w:name w:val="Salutation Char"/>
    <w:basedOn w:val="DefaultParagraphFont"/>
    <w:link w:val="Salutation"/>
    <w:uiPriority w:val="4"/>
    <w:rPr>
      <w:rFonts w:asciiTheme="majorHAnsi" w:eastAsiaTheme="minorEastAsia" w:hAnsiTheme="majorHAnsi"/>
      <w:bCs/>
      <w:color w:val="17406D" w:themeColor="text2"/>
      <w:sz w:val="24"/>
      <w:szCs w:val="18"/>
    </w:rPr>
  </w:style>
  <w:style w:type="paragraph" w:customStyle="1" w:styleId="Name">
    <w:name w:val="Name"/>
    <w:basedOn w:val="Normal"/>
    <w:uiPriority w:val="1"/>
    <w:pPr>
      <w:spacing w:before="120" w:after="120" w:line="192" w:lineRule="auto"/>
    </w:pPr>
    <w:rPr>
      <w:rFonts w:asciiTheme="majorHAnsi" w:eastAsiaTheme="majorEastAsia" w:hAnsiTheme="majorHAnsi" w:cstheme="majorBidi"/>
      <w:b/>
      <w:caps/>
      <w:color w:val="17406D" w:themeColor="text2"/>
      <w:sz w:val="70"/>
      <w:szCs w:val="22"/>
      <w:lang w:eastAsia="ja-JP"/>
    </w:rPr>
  </w:style>
  <w:style w:type="paragraph" w:customStyle="1" w:styleId="ContactInfo">
    <w:name w:val="Contact Info"/>
    <w:basedOn w:val="Normal"/>
    <w:uiPriority w:val="2"/>
    <w:pPr>
      <w:spacing w:after="200" w:line="252" w:lineRule="auto"/>
      <w:contextualSpacing/>
    </w:pPr>
    <w:rPr>
      <w:rFonts w:asciiTheme="majorHAnsi" w:eastAsiaTheme="majorEastAsia" w:hAnsiTheme="majorHAnsi" w:cstheme="majorBidi"/>
      <w:szCs w:val="22"/>
      <w:lang w:eastAsia="ja-JP"/>
    </w:rPr>
  </w:style>
  <w:style w:type="paragraph" w:styleId="Caption">
    <w:name w:val="caption"/>
    <w:basedOn w:val="Normal"/>
    <w:next w:val="Normal"/>
    <w:uiPriority w:val="35"/>
    <w:semiHidden/>
    <w:unhideWhenUsed/>
    <w:qFormat/>
    <w:rsid w:val="006560A0"/>
    <w:pPr>
      <w:spacing w:after="200" w:line="252" w:lineRule="auto"/>
    </w:pPr>
    <w:rPr>
      <w:rFonts w:asciiTheme="majorHAnsi" w:eastAsiaTheme="majorEastAsia" w:hAnsiTheme="majorHAnsi" w:cstheme="majorBidi"/>
      <w:caps/>
      <w:spacing w:val="10"/>
      <w:sz w:val="18"/>
      <w:szCs w:val="18"/>
      <w:lang w:eastAsia="ja-JP"/>
    </w:rPr>
  </w:style>
  <w:style w:type="character" w:styleId="Emphasis">
    <w:name w:val="Emphasis"/>
    <w:uiPriority w:val="20"/>
    <w:qFormat/>
    <w:rsid w:val="006560A0"/>
    <w:rPr>
      <w:caps/>
      <w:spacing w:val="5"/>
      <w:sz w:val="20"/>
      <w:szCs w:val="20"/>
    </w:rPr>
  </w:style>
  <w:style w:type="character" w:customStyle="1" w:styleId="Heading1Char">
    <w:name w:val="Heading 1 Char"/>
    <w:basedOn w:val="DefaultParagraphFont"/>
    <w:link w:val="Heading1"/>
    <w:uiPriority w:val="9"/>
    <w:rsid w:val="006560A0"/>
    <w:rPr>
      <w:caps/>
      <w:color w:val="004E6C" w:themeColor="accent2" w:themeShade="80"/>
      <w:spacing w:val="20"/>
      <w:sz w:val="28"/>
      <w:szCs w:val="28"/>
    </w:rPr>
  </w:style>
  <w:style w:type="character" w:styleId="IntenseEmphasis">
    <w:name w:val="Intense Emphasis"/>
    <w:uiPriority w:val="21"/>
    <w:qFormat/>
    <w:rsid w:val="006560A0"/>
    <w:rPr>
      <w:i/>
      <w:iCs/>
      <w:caps/>
      <w:spacing w:val="10"/>
      <w:sz w:val="20"/>
      <w:szCs w:val="20"/>
    </w:rPr>
  </w:style>
  <w:style w:type="paragraph" w:styleId="IntenseQuote">
    <w:name w:val="Intense Quote"/>
    <w:basedOn w:val="Normal"/>
    <w:next w:val="Normal"/>
    <w:link w:val="IntenseQuoteChar"/>
    <w:uiPriority w:val="30"/>
    <w:qFormat/>
    <w:rsid w:val="006560A0"/>
    <w:pPr>
      <w:pBdr>
        <w:top w:val="dotted" w:sz="2" w:space="10" w:color="004E6C" w:themeColor="accent2" w:themeShade="80"/>
        <w:bottom w:val="dotted" w:sz="2" w:space="4" w:color="004E6C" w:themeColor="accent2" w:themeShade="80"/>
      </w:pBdr>
      <w:spacing w:before="160" w:after="200" w:line="300" w:lineRule="auto"/>
      <w:ind w:left="1440" w:right="1440"/>
    </w:pPr>
    <w:rPr>
      <w:rFonts w:asciiTheme="majorHAnsi" w:eastAsiaTheme="majorEastAsia" w:hAnsiTheme="majorHAnsi" w:cstheme="majorBidi"/>
      <w:caps/>
      <w:color w:val="004D6C" w:themeColor="accent2" w:themeShade="7F"/>
      <w:spacing w:val="5"/>
      <w:sz w:val="20"/>
      <w:szCs w:val="20"/>
      <w:lang w:eastAsia="ja-JP"/>
    </w:rPr>
  </w:style>
  <w:style w:type="character" w:customStyle="1" w:styleId="IntenseQuoteChar">
    <w:name w:val="Intense Quote Char"/>
    <w:basedOn w:val="DefaultParagraphFont"/>
    <w:link w:val="IntenseQuote"/>
    <w:uiPriority w:val="30"/>
    <w:rsid w:val="006560A0"/>
    <w:rPr>
      <w:caps/>
      <w:color w:val="004D6C" w:themeColor="accent2" w:themeShade="7F"/>
      <w:spacing w:val="5"/>
      <w:sz w:val="20"/>
      <w:szCs w:val="20"/>
    </w:rPr>
  </w:style>
  <w:style w:type="character" w:styleId="IntenseReference">
    <w:name w:val="Intense Reference"/>
    <w:uiPriority w:val="32"/>
    <w:qFormat/>
    <w:rsid w:val="006560A0"/>
    <w:rPr>
      <w:rFonts w:asciiTheme="minorHAnsi" w:eastAsiaTheme="minorEastAsia" w:hAnsiTheme="minorHAnsi" w:cstheme="minorBidi"/>
      <w:b/>
      <w:bCs/>
      <w:i/>
      <w:iCs/>
      <w:color w:val="004D6C" w:themeColor="accent2" w:themeShade="7F"/>
    </w:rPr>
  </w:style>
  <w:style w:type="paragraph" w:styleId="ListParagraph">
    <w:name w:val="List Paragraph"/>
    <w:basedOn w:val="Normal"/>
    <w:uiPriority w:val="34"/>
    <w:qFormat/>
    <w:rsid w:val="006560A0"/>
    <w:pPr>
      <w:spacing w:after="200" w:line="252" w:lineRule="auto"/>
      <w:ind w:left="720"/>
      <w:contextualSpacing/>
    </w:pPr>
    <w:rPr>
      <w:rFonts w:asciiTheme="majorHAnsi" w:eastAsiaTheme="majorEastAsia" w:hAnsiTheme="majorHAnsi" w:cstheme="majorBidi"/>
      <w:sz w:val="22"/>
      <w:szCs w:val="22"/>
      <w:lang w:eastAsia="ja-JP"/>
    </w:rPr>
  </w:style>
  <w:style w:type="paragraph" w:styleId="Title">
    <w:name w:val="Title"/>
    <w:basedOn w:val="Normal"/>
    <w:next w:val="Normal"/>
    <w:link w:val="TitleChar"/>
    <w:uiPriority w:val="10"/>
    <w:qFormat/>
    <w:rsid w:val="006560A0"/>
    <w:pPr>
      <w:pBdr>
        <w:top w:val="dotted" w:sz="2" w:space="1" w:color="004E6C" w:themeColor="accent2" w:themeShade="80"/>
        <w:bottom w:val="dotted" w:sz="2" w:space="6" w:color="004E6C" w:themeColor="accent2" w:themeShade="80"/>
      </w:pBdr>
      <w:spacing w:before="500" w:after="300"/>
      <w:jc w:val="center"/>
    </w:pPr>
    <w:rPr>
      <w:rFonts w:asciiTheme="majorHAnsi" w:eastAsiaTheme="majorEastAsia" w:hAnsiTheme="majorHAnsi" w:cstheme="majorBidi"/>
      <w:caps/>
      <w:color w:val="004E6C" w:themeColor="accent2" w:themeShade="80"/>
      <w:spacing w:val="50"/>
      <w:sz w:val="44"/>
      <w:szCs w:val="44"/>
      <w:lang w:eastAsia="ja-JP"/>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6560A0"/>
    <w:pPr>
      <w:spacing w:after="200" w:line="252" w:lineRule="auto"/>
    </w:pPr>
    <w:rPr>
      <w:rFonts w:asciiTheme="majorHAnsi" w:eastAsiaTheme="majorEastAsia" w:hAnsiTheme="majorHAnsi" w:cstheme="majorBidi"/>
      <w:i/>
      <w:iCs/>
      <w:sz w:val="22"/>
      <w:szCs w:val="22"/>
      <w:lang w:eastAsia="ja-JP"/>
    </w:rPr>
  </w:style>
  <w:style w:type="character" w:customStyle="1" w:styleId="QuoteChar">
    <w:name w:val="Quote Char"/>
    <w:basedOn w:val="DefaultParagraphFont"/>
    <w:link w:val="Quote"/>
    <w:uiPriority w:val="29"/>
    <w:rsid w:val="006560A0"/>
    <w:rPr>
      <w:i/>
      <w:iCs/>
    </w:rPr>
  </w:style>
  <w:style w:type="character" w:styleId="Strong">
    <w:name w:val="Strong"/>
    <w:uiPriority w:val="22"/>
    <w:qFormat/>
    <w:rsid w:val="006560A0"/>
    <w:rPr>
      <w:b/>
      <w:bCs/>
      <w:color w:val="0075A2" w:themeColor="accent2" w:themeShade="BF"/>
      <w:spacing w:val="5"/>
    </w:rPr>
  </w:style>
  <w:style w:type="character" w:customStyle="1" w:styleId="TitleChar">
    <w:name w:val="Title Char"/>
    <w:basedOn w:val="DefaultParagraphFont"/>
    <w:link w:val="Title"/>
    <w:uiPriority w:val="10"/>
    <w:rsid w:val="006560A0"/>
    <w:rPr>
      <w:caps/>
      <w:color w:val="004E6C" w:themeColor="accent2" w:themeShade="80"/>
      <w:spacing w:val="50"/>
      <w:sz w:val="44"/>
      <w:szCs w:val="44"/>
    </w:rPr>
  </w:style>
  <w:style w:type="paragraph" w:styleId="Subtitle">
    <w:name w:val="Subtitle"/>
    <w:basedOn w:val="Normal"/>
    <w:next w:val="Normal"/>
    <w:link w:val="SubtitleChar"/>
    <w:uiPriority w:val="11"/>
    <w:qFormat/>
    <w:rsid w:val="006560A0"/>
    <w:pPr>
      <w:spacing w:after="560"/>
      <w:jc w:val="center"/>
    </w:pPr>
    <w:rPr>
      <w:rFonts w:asciiTheme="majorHAnsi" w:eastAsiaTheme="majorEastAsia" w:hAnsiTheme="majorHAnsi" w:cstheme="majorBidi"/>
      <w:caps/>
      <w:spacing w:val="20"/>
      <w:sz w:val="18"/>
      <w:szCs w:val="18"/>
      <w:lang w:eastAsia="ja-JP"/>
    </w:rPr>
  </w:style>
  <w:style w:type="character" w:styleId="SubtleEmphasis">
    <w:name w:val="Subtle Emphasis"/>
    <w:uiPriority w:val="19"/>
    <w:qFormat/>
    <w:rsid w:val="006560A0"/>
    <w:rPr>
      <w:i/>
      <w:iCs/>
    </w:rPr>
  </w:style>
  <w:style w:type="character" w:styleId="SubtleReference">
    <w:name w:val="Subtle Reference"/>
    <w:basedOn w:val="DefaultParagraphFont"/>
    <w:uiPriority w:val="31"/>
    <w:qFormat/>
    <w:rsid w:val="006560A0"/>
    <w:rPr>
      <w:rFonts w:asciiTheme="minorHAnsi" w:eastAsiaTheme="minorEastAsia" w:hAnsiTheme="minorHAnsi" w:cstheme="minorBidi"/>
      <w:i/>
      <w:iCs/>
      <w:color w:val="004D6C" w:themeColor="accent2" w:themeShade="7F"/>
    </w:rPr>
  </w:style>
  <w:style w:type="character" w:customStyle="1" w:styleId="SubtitleChar">
    <w:name w:val="Subtitle Char"/>
    <w:basedOn w:val="DefaultParagraphFont"/>
    <w:link w:val="Subtitle"/>
    <w:uiPriority w:val="11"/>
    <w:rsid w:val="006560A0"/>
    <w:rPr>
      <w:caps/>
      <w:spacing w:val="20"/>
      <w:sz w:val="18"/>
      <w:szCs w:val="18"/>
    </w:rPr>
  </w:style>
  <w:style w:type="character" w:customStyle="1" w:styleId="Heading2Char">
    <w:name w:val="Heading 2 Char"/>
    <w:basedOn w:val="DefaultParagraphFont"/>
    <w:link w:val="Heading2"/>
    <w:uiPriority w:val="9"/>
    <w:semiHidden/>
    <w:rsid w:val="006560A0"/>
    <w:rPr>
      <w:caps/>
      <w:color w:val="004E6C" w:themeColor="accent2" w:themeShade="80"/>
      <w:spacing w:val="15"/>
      <w:sz w:val="24"/>
      <w:szCs w:val="24"/>
    </w:rPr>
  </w:style>
  <w:style w:type="paragraph" w:styleId="TOAHeading">
    <w:name w:val="toa heading"/>
    <w:basedOn w:val="Normal"/>
    <w:next w:val="Normal"/>
    <w:uiPriority w:val="99"/>
    <w:semiHidden/>
    <w:unhideWhenUsed/>
    <w:pPr>
      <w:pBdr>
        <w:top w:val="single" w:sz="24" w:space="5" w:color="auto"/>
        <w:bottom w:val="single" w:sz="4" w:space="5" w:color="auto"/>
      </w:pBd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6560A0"/>
    <w:pPr>
      <w:outlineLvl w:val="9"/>
    </w:pPr>
  </w:style>
  <w:style w:type="character" w:customStyle="1" w:styleId="Heading3Char">
    <w:name w:val="Heading 3 Char"/>
    <w:basedOn w:val="DefaultParagraphFont"/>
    <w:link w:val="Heading3"/>
    <w:uiPriority w:val="9"/>
    <w:semiHidden/>
    <w:rsid w:val="006560A0"/>
    <w:rPr>
      <w:caps/>
      <w:color w:val="004D6C" w:themeColor="accent2" w:themeShade="7F"/>
      <w:sz w:val="24"/>
      <w:szCs w:val="24"/>
    </w:rPr>
  </w:style>
  <w:style w:type="character" w:customStyle="1" w:styleId="Heading4Char">
    <w:name w:val="Heading 4 Char"/>
    <w:basedOn w:val="DefaultParagraphFont"/>
    <w:link w:val="Heading4"/>
    <w:uiPriority w:val="9"/>
    <w:semiHidden/>
    <w:rsid w:val="006560A0"/>
    <w:rPr>
      <w:caps/>
      <w:color w:val="004D6C" w:themeColor="accent2" w:themeShade="7F"/>
      <w:spacing w:val="10"/>
    </w:rPr>
  </w:style>
  <w:style w:type="character" w:customStyle="1" w:styleId="Heading5Char">
    <w:name w:val="Heading 5 Char"/>
    <w:basedOn w:val="DefaultParagraphFont"/>
    <w:link w:val="Heading5"/>
    <w:uiPriority w:val="9"/>
    <w:semiHidden/>
    <w:rsid w:val="006560A0"/>
    <w:rPr>
      <w:caps/>
      <w:color w:val="004D6C" w:themeColor="accent2" w:themeShade="7F"/>
      <w:spacing w:val="10"/>
    </w:rPr>
  </w:style>
  <w:style w:type="character" w:customStyle="1" w:styleId="Heading6Char">
    <w:name w:val="Heading 6 Char"/>
    <w:basedOn w:val="DefaultParagraphFont"/>
    <w:link w:val="Heading6"/>
    <w:uiPriority w:val="9"/>
    <w:semiHidden/>
    <w:rsid w:val="006560A0"/>
    <w:rPr>
      <w:caps/>
      <w:color w:val="0075A2" w:themeColor="accent2" w:themeShade="BF"/>
      <w:spacing w:val="10"/>
    </w:rPr>
  </w:style>
  <w:style w:type="character" w:customStyle="1" w:styleId="Heading7Char">
    <w:name w:val="Heading 7 Char"/>
    <w:basedOn w:val="DefaultParagraphFont"/>
    <w:link w:val="Heading7"/>
    <w:uiPriority w:val="9"/>
    <w:semiHidden/>
    <w:rsid w:val="006560A0"/>
    <w:rPr>
      <w:i/>
      <w:iCs/>
      <w:caps/>
      <w:color w:val="0075A2" w:themeColor="accent2" w:themeShade="BF"/>
      <w:spacing w:val="10"/>
    </w:rPr>
  </w:style>
  <w:style w:type="character" w:customStyle="1" w:styleId="Heading8Char">
    <w:name w:val="Heading 8 Char"/>
    <w:basedOn w:val="DefaultParagraphFont"/>
    <w:link w:val="Heading8"/>
    <w:uiPriority w:val="9"/>
    <w:semiHidden/>
    <w:rsid w:val="006560A0"/>
    <w:rPr>
      <w:caps/>
      <w:spacing w:val="10"/>
      <w:sz w:val="20"/>
      <w:szCs w:val="20"/>
    </w:rPr>
  </w:style>
  <w:style w:type="character" w:customStyle="1" w:styleId="Heading9Char">
    <w:name w:val="Heading 9 Char"/>
    <w:basedOn w:val="DefaultParagraphFont"/>
    <w:link w:val="Heading9"/>
    <w:uiPriority w:val="9"/>
    <w:semiHidden/>
    <w:rsid w:val="006560A0"/>
    <w:rPr>
      <w:i/>
      <w:iCs/>
      <w:caps/>
      <w:spacing w:val="10"/>
      <w:sz w:val="20"/>
      <w:szCs w:val="20"/>
    </w:rPr>
  </w:style>
  <w:style w:type="paragraph" w:styleId="Header">
    <w:name w:val="header"/>
    <w:basedOn w:val="Normal"/>
    <w:link w:val="HeaderChar"/>
    <w:uiPriority w:val="99"/>
    <w:unhideWhenUsed/>
    <w:rsid w:val="00391E5D"/>
    <w:rPr>
      <w:rFonts w:asciiTheme="majorHAnsi" w:eastAsiaTheme="majorEastAsia" w:hAnsiTheme="majorHAnsi" w:cstheme="majorBidi"/>
      <w:sz w:val="22"/>
      <w:szCs w:val="22"/>
      <w:lang w:eastAsia="ja-JP"/>
    </w:rPr>
  </w:style>
  <w:style w:type="character" w:customStyle="1" w:styleId="HeaderChar">
    <w:name w:val="Header Char"/>
    <w:basedOn w:val="DefaultParagraphFont"/>
    <w:link w:val="Header"/>
    <w:uiPriority w:val="99"/>
    <w:rsid w:val="00391E5D"/>
  </w:style>
  <w:style w:type="paragraph" w:styleId="ListBullet">
    <w:name w:val="List Bullet"/>
    <w:basedOn w:val="Normal"/>
    <w:uiPriority w:val="9"/>
    <w:semiHidden/>
    <w:unhideWhenUsed/>
    <w:pPr>
      <w:numPr>
        <w:numId w:val="1"/>
      </w:numPr>
      <w:spacing w:after="120" w:line="252" w:lineRule="auto"/>
      <w:ind w:left="216" w:hanging="216"/>
      <w:contextualSpacing/>
    </w:pPr>
    <w:rPr>
      <w:rFonts w:asciiTheme="majorHAnsi" w:eastAsiaTheme="majorEastAsia" w:hAnsiTheme="majorHAnsi" w:cstheme="majorBidi"/>
      <w:sz w:val="22"/>
      <w:szCs w:val="22"/>
      <w:lang w:eastAsia="ja-JP"/>
    </w:rPr>
  </w:style>
  <w:style w:type="paragraph" w:styleId="ListNumber">
    <w:name w:val="List Number"/>
    <w:basedOn w:val="Normal"/>
    <w:uiPriority w:val="99"/>
    <w:semiHidden/>
    <w:unhideWhenUsed/>
    <w:pPr>
      <w:numPr>
        <w:numId w:val="8"/>
      </w:numPr>
      <w:spacing w:after="120" w:line="252" w:lineRule="auto"/>
      <w:ind w:left="216" w:hanging="216"/>
      <w:contextualSpacing/>
    </w:pPr>
    <w:rPr>
      <w:rFonts w:asciiTheme="majorHAnsi" w:eastAsiaTheme="majorEastAsia" w:hAnsiTheme="majorHAnsi" w:cstheme="majorBidi"/>
      <w:sz w:val="22"/>
      <w:szCs w:val="22"/>
      <w:lang w:eastAsia="ja-JP"/>
    </w:rPr>
  </w:style>
  <w:style w:type="character" w:styleId="CommentReference">
    <w:name w:val="annotation reference"/>
    <w:basedOn w:val="DefaultParagraphFont"/>
    <w:uiPriority w:val="99"/>
    <w:semiHidden/>
    <w:unhideWhenUsed/>
    <w:rsid w:val="006B0C27"/>
    <w:rPr>
      <w:sz w:val="18"/>
      <w:szCs w:val="18"/>
    </w:rPr>
  </w:style>
  <w:style w:type="paragraph" w:styleId="CommentText">
    <w:name w:val="annotation text"/>
    <w:basedOn w:val="Normal"/>
    <w:link w:val="CommentTextChar"/>
    <w:uiPriority w:val="99"/>
    <w:unhideWhenUsed/>
    <w:rsid w:val="006B0C27"/>
    <w:pPr>
      <w:spacing w:after="200"/>
    </w:pPr>
    <w:rPr>
      <w:rFonts w:asciiTheme="majorHAnsi" w:eastAsiaTheme="majorEastAsia" w:hAnsiTheme="majorHAnsi" w:cstheme="majorBidi"/>
      <w:lang w:eastAsia="ja-JP"/>
    </w:rPr>
  </w:style>
  <w:style w:type="character" w:customStyle="1" w:styleId="CommentTextChar">
    <w:name w:val="Comment Text Char"/>
    <w:basedOn w:val="DefaultParagraphFont"/>
    <w:link w:val="CommentText"/>
    <w:uiPriority w:val="99"/>
    <w:rsid w:val="006B0C27"/>
    <w:rPr>
      <w:sz w:val="24"/>
      <w:szCs w:val="24"/>
    </w:rPr>
  </w:style>
  <w:style w:type="paragraph" w:styleId="CommentSubject">
    <w:name w:val="annotation subject"/>
    <w:basedOn w:val="CommentText"/>
    <w:next w:val="CommentText"/>
    <w:link w:val="CommentSubjectChar"/>
    <w:uiPriority w:val="99"/>
    <w:semiHidden/>
    <w:unhideWhenUsed/>
    <w:rsid w:val="006B0C27"/>
    <w:rPr>
      <w:b/>
      <w:bCs/>
      <w:sz w:val="20"/>
      <w:szCs w:val="20"/>
    </w:rPr>
  </w:style>
  <w:style w:type="character" w:customStyle="1" w:styleId="CommentSubjectChar">
    <w:name w:val="Comment Subject Char"/>
    <w:basedOn w:val="CommentTextChar"/>
    <w:link w:val="CommentSubject"/>
    <w:uiPriority w:val="99"/>
    <w:semiHidden/>
    <w:rsid w:val="006B0C27"/>
    <w:rPr>
      <w:b/>
      <w:bCs/>
      <w:sz w:val="24"/>
      <w:szCs w:val="24"/>
    </w:rPr>
  </w:style>
  <w:style w:type="paragraph" w:styleId="BalloonText">
    <w:name w:val="Balloon Text"/>
    <w:basedOn w:val="Normal"/>
    <w:link w:val="BalloonTextChar"/>
    <w:uiPriority w:val="99"/>
    <w:semiHidden/>
    <w:unhideWhenUsed/>
    <w:rsid w:val="006B0C27"/>
    <w:rPr>
      <w:sz w:val="18"/>
      <w:szCs w:val="18"/>
    </w:rPr>
  </w:style>
  <w:style w:type="character" w:customStyle="1" w:styleId="BalloonTextChar">
    <w:name w:val="Balloon Text Char"/>
    <w:basedOn w:val="DefaultParagraphFont"/>
    <w:link w:val="BalloonText"/>
    <w:uiPriority w:val="99"/>
    <w:semiHidden/>
    <w:rsid w:val="006B0C27"/>
    <w:rPr>
      <w:rFonts w:ascii="Times New Roman" w:hAnsi="Times New Roman" w:cs="Times New Roman"/>
      <w:sz w:val="18"/>
      <w:szCs w:val="18"/>
    </w:rPr>
  </w:style>
  <w:style w:type="paragraph" w:styleId="NoSpacing">
    <w:name w:val="No Spacing"/>
    <w:basedOn w:val="Normal"/>
    <w:link w:val="NoSpacingChar"/>
    <w:uiPriority w:val="1"/>
    <w:qFormat/>
    <w:rsid w:val="006560A0"/>
    <w:rPr>
      <w:rFonts w:asciiTheme="majorHAnsi" w:eastAsiaTheme="majorEastAsia" w:hAnsiTheme="majorHAnsi" w:cstheme="majorBidi"/>
      <w:sz w:val="22"/>
      <w:szCs w:val="22"/>
      <w:lang w:eastAsia="ja-JP"/>
    </w:rPr>
  </w:style>
  <w:style w:type="character" w:customStyle="1" w:styleId="NoSpacingChar">
    <w:name w:val="No Spacing Char"/>
    <w:basedOn w:val="DefaultParagraphFont"/>
    <w:link w:val="NoSpacing"/>
    <w:uiPriority w:val="1"/>
    <w:rsid w:val="00656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76601">
      <w:bodyDiv w:val="1"/>
      <w:marLeft w:val="0"/>
      <w:marRight w:val="0"/>
      <w:marTop w:val="0"/>
      <w:marBottom w:val="0"/>
      <w:divBdr>
        <w:top w:val="none" w:sz="0" w:space="0" w:color="auto"/>
        <w:left w:val="none" w:sz="0" w:space="0" w:color="auto"/>
        <w:bottom w:val="none" w:sz="0" w:space="0" w:color="auto"/>
        <w:right w:val="none" w:sz="0" w:space="0" w:color="auto"/>
      </w:divBdr>
    </w:div>
    <w:div w:id="486286014">
      <w:bodyDiv w:val="1"/>
      <w:marLeft w:val="0"/>
      <w:marRight w:val="0"/>
      <w:marTop w:val="0"/>
      <w:marBottom w:val="0"/>
      <w:divBdr>
        <w:top w:val="none" w:sz="0" w:space="0" w:color="auto"/>
        <w:left w:val="none" w:sz="0" w:space="0" w:color="auto"/>
        <w:bottom w:val="none" w:sz="0" w:space="0" w:color="auto"/>
        <w:right w:val="none" w:sz="0" w:space="0" w:color="auto"/>
      </w:divBdr>
    </w:div>
    <w:div w:id="969163595">
      <w:bodyDiv w:val="1"/>
      <w:marLeft w:val="0"/>
      <w:marRight w:val="0"/>
      <w:marTop w:val="0"/>
      <w:marBottom w:val="0"/>
      <w:divBdr>
        <w:top w:val="none" w:sz="0" w:space="0" w:color="auto"/>
        <w:left w:val="none" w:sz="0" w:space="0" w:color="auto"/>
        <w:bottom w:val="none" w:sz="0" w:space="0" w:color="auto"/>
        <w:right w:val="none" w:sz="0" w:space="0" w:color="auto"/>
      </w:divBdr>
    </w:div>
    <w:div w:id="140734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ravismcintosh/Library/Containers/com.microsoft.Word/Data/Library/Caches/1033/TM10002072/Bold%20Cover%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F74AAF9C4CAE4B9F8B8E88035CDE94"/>
        <w:category>
          <w:name w:val="General"/>
          <w:gallery w:val="placeholder"/>
        </w:category>
        <w:types>
          <w:type w:val="bbPlcHdr"/>
        </w:types>
        <w:behaviors>
          <w:behavior w:val="content"/>
        </w:behaviors>
        <w:guid w:val="{3BFB09F9-929A-2041-AAFD-4AD83BE20C47}"/>
      </w:docPartPr>
      <w:docPartBody>
        <w:p w:rsidR="0070690F" w:rsidRDefault="00681204">
          <w:pPr>
            <w:pStyle w:val="8DF74AAF9C4CAE4B9F8B8E88035CDE94"/>
          </w:pPr>
          <w:r>
            <w:t>Your Name</w:t>
          </w:r>
        </w:p>
      </w:docPartBody>
    </w:docPart>
    <w:docPart>
      <w:docPartPr>
        <w:name w:val="8D1B8B24775A4C4AB100D2B05F4DA082"/>
        <w:category>
          <w:name w:val="General"/>
          <w:gallery w:val="placeholder"/>
        </w:category>
        <w:types>
          <w:type w:val="bbPlcHdr"/>
        </w:types>
        <w:behaviors>
          <w:behavior w:val="content"/>
        </w:behaviors>
        <w:guid w:val="{1EBC75C2-D65C-4B4D-8943-E7E0FAA1D5EE}"/>
      </w:docPartPr>
      <w:docPartBody>
        <w:p w:rsidR="0070690F" w:rsidRDefault="00681204">
          <w:pPr>
            <w:pStyle w:val="8D1B8B24775A4C4AB100D2B05F4DA082"/>
          </w:pPr>
          <w:r>
            <w:t>Recipient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00500000000000000"/>
    <w:charset w:val="00"/>
    <w:family w:val="auto"/>
    <w:pitch w:val="variable"/>
    <w:sig w:usb0="00000003" w:usb1="00000000" w:usb2="00000000" w:usb3="00000000" w:csb0="0000000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204"/>
    <w:rsid w:val="002127E8"/>
    <w:rsid w:val="002D1BE1"/>
    <w:rsid w:val="00443D9D"/>
    <w:rsid w:val="00681204"/>
    <w:rsid w:val="00706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F74AAF9C4CAE4B9F8B8E88035CDE94">
    <w:name w:val="8DF74AAF9C4CAE4B9F8B8E88035CDE94"/>
  </w:style>
  <w:style w:type="paragraph" w:customStyle="1" w:styleId="4450FDCAB554D64285D48383E395BE65">
    <w:name w:val="4450FDCAB554D64285D48383E395BE65"/>
  </w:style>
  <w:style w:type="paragraph" w:customStyle="1" w:styleId="5659DE75E977D74A82C88207FCA7455D">
    <w:name w:val="5659DE75E977D74A82C88207FCA7455D"/>
  </w:style>
  <w:style w:type="paragraph" w:customStyle="1" w:styleId="5BBCEE2ABBED31449D3422CBF9D55619">
    <w:name w:val="5BBCEE2ABBED31449D3422CBF9D55619"/>
  </w:style>
  <w:style w:type="paragraph" w:customStyle="1" w:styleId="18511458392C8D43A99C4F65D51C449F">
    <w:name w:val="18511458392C8D43A99C4F65D51C449F"/>
  </w:style>
  <w:style w:type="paragraph" w:customStyle="1" w:styleId="D9BA852DFE12DA4289B4BAF8714816EA">
    <w:name w:val="D9BA852DFE12DA4289B4BAF8714816EA"/>
  </w:style>
  <w:style w:type="paragraph" w:customStyle="1" w:styleId="3598DFFC791CE641BF3416B43647F2C7">
    <w:name w:val="3598DFFC791CE641BF3416B43647F2C7"/>
  </w:style>
  <w:style w:type="paragraph" w:customStyle="1" w:styleId="832AB16849CB2C46812552CACC2B3223">
    <w:name w:val="832AB16849CB2C46812552CACC2B3223"/>
  </w:style>
  <w:style w:type="paragraph" w:customStyle="1" w:styleId="39341D22726B9A4D90EFC95743F97BC6">
    <w:name w:val="39341D22726B9A4D90EFC95743F97BC6"/>
  </w:style>
  <w:style w:type="paragraph" w:customStyle="1" w:styleId="8D1B8B24775A4C4AB100D2B05F4DA082">
    <w:name w:val="8D1B8B24775A4C4AB100D2B05F4DA082"/>
  </w:style>
  <w:style w:type="paragraph" w:customStyle="1" w:styleId="5140C66383F9654AA26EB6A68D344F6D">
    <w:name w:val="5140C66383F9654AA26EB6A68D344F6D"/>
  </w:style>
  <w:style w:type="paragraph" w:customStyle="1" w:styleId="D1A1760C7E5EDC40A553B0DC048931E7">
    <w:name w:val="D1A1760C7E5EDC40A553B0DC048931E7"/>
  </w:style>
  <w:style w:type="paragraph" w:customStyle="1" w:styleId="D39BBF5E546EDE428FD50B65D740668C">
    <w:name w:val="D39BBF5E546EDE428FD50B65D7406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Resume linear">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Bold Cover Letter.dotx</Template>
  <TotalTime>0</TotalTime>
  <Pages>1</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Travis McIntosh</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Hiring Manager</cp:keywords>
  <dc:description/>
  <cp:lastModifiedBy>Microsoft Office User</cp:lastModifiedBy>
  <cp:revision>2</cp:revision>
  <dcterms:created xsi:type="dcterms:W3CDTF">2018-11-19T14:23:00Z</dcterms:created>
  <dcterms:modified xsi:type="dcterms:W3CDTF">2018-11-19T14:23:00Z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TF10002006</vt:lpwstr>
  </property>
</Properties>
</file>