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p>
      <w:pPr>
        <w:pStyle w:val="divdocumentthinbottombor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800" w:lineRule="atLeast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  <w:bdr w:val="none" w:sz="0" w:space="0" w:color="auto"/>
          <w:vertAlign w:val="baseline"/>
        </w:rPr>
      </w:pPr>
      <w:r>
        <w:rPr>
          <w:rStyle w:val="divnamespanfName"/>
          <w:rFonts w:ascii="Century Gothic" w:eastAsia="Century Gothic" w:hAnsi="Century Gothic" w:cs="Century Gothic"/>
          <w:caps/>
          <w:color w:val="009999"/>
          <w:sz w:val="70"/>
          <w:szCs w:val="70"/>
        </w:rPr>
        <w:t>Andressa</w:t>
      </w:r>
      <w:r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>Bezerra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Century Gothic" w:eastAsia="Century Gothic" w:hAnsi="Century Gothic" w:cs="Century Gothic"/>
          <w:color w:val="333333"/>
          <w:sz w:val="0"/>
          <w:szCs w:val="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Century Gothic" w:eastAsia="Century Gothic" w:hAnsi="Century Gothic" w:cs="Century Gothic"/>
          <w:color w:val="333333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bezerraandressa@yahoo.com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4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00" w:lineRule="atLeast"/>
        <w:ind w:left="0" w:right="0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In my years of working, I have done a little bit of everything. And have worked with all ages. Have done daycare/babysitting work where I was responsible for the care of children in ages anywhere from 2 - 10 years old. Worked at a business office in which I was responsible for the customers informations, helped in other taxes such as front desk, office and documents organization. Most recently I have been working with retail store. Have done both sales associate and sales manager. 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4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Ind w:w="2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168"/>
        <w:gridCol w:w="4168"/>
      </w:tblGrid>
      <w:tr>
        <w:tblPrEx>
          <w:tblW w:w="0" w:type="auto"/>
          <w:tblInd w:w="23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416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1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Excellent communication skills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Time management ability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Accurate money handling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Sales expertise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Listening skills</w:t>
            </w:r>
          </w:p>
        </w:tc>
        <w:tc>
          <w:tcPr>
            <w:tcW w:w="4168" w:type="dxa"/>
            <w:tcBorders>
              <w:left w:val="single" w:sz="8" w:space="0" w:color="FEFDFD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2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Reading comprehension skills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Classroom management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Supervision and training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Computer-savvy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Fluent in Portuguese and English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4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07/2010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09/2010</w:t>
            </w:r>
          </w:p>
        </w:tc>
        <w:tc>
          <w:tcPr>
            <w:tcW w:w="8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Teacher Assistant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Shining Star Learning Center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Philadelphia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PA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09/2015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11/2017</w:t>
            </w:r>
          </w:p>
        </w:tc>
        <w:tc>
          <w:tcPr>
            <w:tcW w:w="834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Sales Lead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francesca's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Willow Grove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PA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12/2017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Current</w:t>
            </w:r>
          </w:p>
        </w:tc>
        <w:tc>
          <w:tcPr>
            <w:tcW w:w="834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Sales Associate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Michael Kors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Willow Grove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PA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4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Education and Training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2014</w:t>
            </w:r>
          </w:p>
        </w:tc>
        <w:tc>
          <w:tcPr>
            <w:tcW w:w="8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George Washington High School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Philadelphia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PA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2020</w:t>
            </w:r>
          </w:p>
        </w:tc>
        <w:tc>
          <w:tcPr>
            <w:tcW w:w="8340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Psychology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Bucks County Community College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Newtown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PA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United States</w:t>
            </w:r>
          </w:p>
        </w:tc>
      </w:tr>
    </w:tbl>
    <w:p>
      <w:pP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</w:pPr>
    </w:p>
    <w:sectPr>
      <w:pgSz w:w="12240" w:h="15840"/>
      <w:pgMar w:top="480" w:right="800" w:bottom="48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pacing w:line="300" w:lineRule="atLeast"/>
    </w:pPr>
    <w:rPr>
      <w:color w:val="333333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divnamespanfName">
    <w:name w:val="div_name_span_fName"/>
    <w:basedOn w:val="DefaultParagraphFont"/>
    <w:rPr>
      <w:b w:val="0"/>
      <w:bCs w:val="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380" w:lineRule="atLeast"/>
      <w:jc w:val="left"/>
    </w:pPr>
    <w:rPr>
      <w:sz w:val="18"/>
      <w:szCs w:val="1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009999"/>
      <w:sz w:val="24"/>
      <w:szCs w:val="24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character" w:customStyle="1" w:styleId="spanhypenfont">
    <w:name w:val="span_hypenfont"/>
    <w:basedOn w:val="span"/>
    <w:rPr>
      <w:sz w:val="14"/>
      <w:szCs w:val="14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Andressa Bezerra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zBcAAB+LCAAAAAAABAAVl7Wy5FAQQz/IgWGMwQZjZubMzMz++p2XOnDd6lZLRxQOwRDP8Bj8QWD+AyEQR/A0BeMEhZIQglRZ831nkTxtEqeLfpGgbxHm41WUzBBT+HGLvWcFbDedkluyiQsDZOaGJZh7w1iFvpUHXzaEnPJJ0NZYEQl2HOAdNAquVh2KYaGyYra+hsJHJzdl0iOwPYlYRQWx5023j2+p+2pvCO5sz5Fx2l5auj5y5xrgF5Y7qfh</vt:lpwstr>
  </property>
  <property fmtid="{D5CDD505-2E9C-101B-9397-08002B2CF9AE}" pid="3" name="x1ye=1">
    <vt:lpwstr>EJ72GSq+ObnBHZWBPf9xJ8Ccj8BOT6/DoE7AOM4ozNKz7EU+Felk015u+moHxEBTOB6ZIHAK+WIUf+Q11QATcOppiVELd2LEUCcd9kQ2g0siuecow6g6FpJPaYzUENwx0YPdkhI4cCOueahnoC3WZL/JBsCN7wO3BUekAscF9C0M5Pb74wpuoijkg5qZPVcmbEIOxtmiBbRr+9WvQDDY4ZSsZIbEZy0oMXDWnHhzyLHK5J6egwgVYjZ+hjqhsQJ</vt:lpwstr>
  </property>
  <property fmtid="{D5CDD505-2E9C-101B-9397-08002B2CF9AE}" pid="4" name="x1ye=10">
    <vt:lpwstr>/S9qp/fFlM3YyLsogo2ELLi19gTVobQVhYchOQxpxXcjdY8dkIjGbpZgbjDj8HyEVJ/ryzMLNRiDFryCvhPFew11HyJkbfYXYbgfq6Doroy9LXrcjL8cDHobaRVBTGntnDUldGEjlKFjKRxVL1MWOjQkHTS3eCejonWxDU2Wu0B1Oo2Yus/cpvmMEdk0vndTKbLD3FUOEpRHgM33B4sGqwfIzN6ckFgC3FgTxyUoSqiPANXRiFLq4hagYRfqQkB</vt:lpwstr>
  </property>
  <property fmtid="{D5CDD505-2E9C-101B-9397-08002B2CF9AE}" pid="5" name="x1ye=11">
    <vt:lpwstr>2C757GR13vjf6M98tnaBnqCtGw5oHi9NLo10z9lvYBqFcKY+NbPLScUA+I/7kNRxT17CIzPv/hDOsVVFSpS0k8uUNC4ByEHnKJ1RIkJ5sGcpmtYq+hHq7iWf6TGnWkcmNJctOXFblMv4DjHlx3lwpsD4n+HfUrfWtjmh6aPaoOF/XMCB9t7tLpo7qn0uC+2e4cl9pvc/bSpEdq/kt4y0/ZA+YVoKGyrMqKPaZrpvTVxx+YG7TUMj1Tpm16yaX18</vt:lpwstr>
  </property>
  <property fmtid="{D5CDD505-2E9C-101B-9397-08002B2CF9AE}" pid="6" name="x1ye=12">
    <vt:lpwstr>9DLzMyg99eZ5qkQgam0DO7F8RgZ771J3gcwtCKiXJ0OZ4TPcmGUI0Hi21VyD36HaGEb45R8dcRDV/nKKZkQN5XsVArlj2YnCmKg6SW+PN+lXWZyVc4DL6VkzfAeZ/3KOJbvvAAMAVRBeD7/Ihx5KRsg+lvrgruVu3Sa+r+178tO10wVyirG+aiXqmKHZ/o8+904uXXQ3CemLsttDl/p4O5RvqFeBK9tH1N8NJVO3ZKwZMAMHpIxYRpfoB56l4Wa</vt:lpwstr>
  </property>
  <property fmtid="{D5CDD505-2E9C-101B-9397-08002B2CF9AE}" pid="7" name="x1ye=13">
    <vt:lpwstr>y5ifYXKZgZTbKRVtuLl1+VzSRwDsfT81LLX1uGhYDeQEq+oy2k+jCKBtdbwgwrVcLTd4VPKPmsd60Mz3dKMBCD8uEQwMA4jgI2ytB9O7TxtDp/Qhq4OyxmXUdBj13yMRb4y2L5FCnbOYnKXBBefmyAwtoZjhQDuSH2EoRoRfHreCECbrHRbx/v5iD/V6cPsMXIjhrUqkNxUZiZml4Ed9kiTdNOcsyxJ5DLKttzkhgoK27L+NEe21Cveqnn6zWaK</vt:lpwstr>
  </property>
  <property fmtid="{D5CDD505-2E9C-101B-9397-08002B2CF9AE}" pid="8" name="x1ye=14">
    <vt:lpwstr>2SK6EE3H36oEf4y6lufm9Xs+qVzM8peVmDnwAnsbTdzTcceiP291CfbcZTG0/uekFzOn38IvKNm48TD/gaDRb4Zo+jRVtbb4MGhxSctUVGj93FH9S6Tl4i9kLQcG6TNDNrkdaPGSwuvecwVqpCU++z4VysbENKNhjQgHHTRSPY6by32lf7peGMzgC6IRu0RE9kiN1hOXRNEZu8+fTu51K0SwLy4siFdAbR86vToVleGU1F8e7zV3Fy3ZGSyOhrs</vt:lpwstr>
  </property>
  <property fmtid="{D5CDD505-2E9C-101B-9397-08002B2CF9AE}" pid="9" name="x1ye=15">
    <vt:lpwstr>yvaLmRJ8Yk59iBgwfDzxiDaAhjhjcSn/B+PvCRz0Ib8mRe0ja73bbqKwiZGC5RXWLlyw+OzRLNxeMTlCc8PPhn+h2/RHlH68whHj95Y+fpOr3x1a0cQuKHccjxXx7OArXkm/jZ6hsccFVzjKulJPytZL4mq20oWeHDpz5Yuh7H51ePdtRmIQH/9l3lV/fRIPX1ndvelHATkNqBjKxFjYVJ4RaypMuBA9lJgr1Go2et0oEKfLzAfPw4+j7krh7o6</vt:lpwstr>
  </property>
  <property fmtid="{D5CDD505-2E9C-101B-9397-08002B2CF9AE}" pid="10" name="x1ye=16">
    <vt:lpwstr>BVT+UETv4BAmgZZC9S0TeFvcg+fasyHVvalFz5/dX21jblxy7OLutk4xIliGtEygTKrX7BOOwc2smRvMoAVKsEekHD3/QEDmdFSzYT1RATI9MC67A+MxBScOC9UWz0kyZslAnuDxG09cwe9HeI2MUoh+57PIrw1rco7A5JEg8+/VC+A6KoGJAZVbYutWdw4z7zB3SskLUmYNibVzFWXpCh5HOwTXIA6gpH5fqy+ih2G6DDGBw6wL76/tx8/sykT</vt:lpwstr>
  </property>
  <property fmtid="{D5CDD505-2E9C-101B-9397-08002B2CF9AE}" pid="11" name="x1ye=17">
    <vt:lpwstr>jqeP1Td0iUzkJVCJO9aA80mmpMduCdwN+s0/3ueJldDlMU3SqYOFfFaMBQgvEpcMJ2LAPbCwA4lEbj7LBjGbdnNs8gi7a9FefqW0mvdgBFoVsOZuaoMHpoIUoy1/zUx+J+lXr+ZFKapkoR0+a4SKELYuXKso+6fdxRv8tDVZJCpJUEiPVuSNTCphL6hnItiWnnmesSLitjJ8dGFCUEQsS8Hraq2pZaJgzR0aA9bnd82YNPRtcRCdNN3ZDgDVaEr</vt:lpwstr>
  </property>
  <property fmtid="{D5CDD505-2E9C-101B-9397-08002B2CF9AE}" pid="12" name="x1ye=18">
    <vt:lpwstr>+QuFdoNdJUawUqjQJesaCJjBayeFhfb9mKVDO7iqG7R5Aa7dhaY8epAoFAgH+jXZswcrOj/25io9KRZhxy9NPHLHXxvLkD6mWQcjyrlcw4wpH898mVe8Q5oBm8353VuQAcc5osTyxdvO8O7iettbfhCiOWXGGndpjcZGqJ1VTCPrFFaFW0uiW/31sg0TMsURwd0+HvQ4gLPy6p3fg5+NkPgbL8KFJQXpJiTbM7afSRxONmTW6FBPkMAednxDCSy</vt:lpwstr>
  </property>
  <property fmtid="{D5CDD505-2E9C-101B-9397-08002B2CF9AE}" pid="13" name="x1ye=19">
    <vt:lpwstr>KG9gAduur/+gF+uZTgept1QLjMAbaSCEYXAeatl/6sJ+DX/sP6a8HiKnh+/OT/CAF77c4q5acY33jXci46zVl2/GKItkYmTrIwjeA7LvSCADImObchLtHlnuMZ0GngwG5J4L4l0Y2MpnjaqoSATzcgRHzZCobC+PzniZPNRjtAZMtRxL8KcNua4k7LHOUXb7pRh32D4DnTLCNMuo/6R7q+OEtX8tGiBUJ/k+LI4XL991YyO34RBpgkLF+QKfla9</vt:lpwstr>
  </property>
  <property fmtid="{D5CDD505-2E9C-101B-9397-08002B2CF9AE}" pid="14" name="x1ye=2">
    <vt:lpwstr>nj5S8WA7Ivyj1ZEVqyE2iOBXQMwjU7s9EtZjejrFIeeB6Xv2+yRklAFwlYSIBoV2+G4oMDbDKSvC6iklfT5QnYCYg6cAQJTwtiXl9FMYu7tXJGDWHVwYyIOgASgV1dvR45UjeRbYLSGZzD6HC0Rb2hQjmiVVVE1qTR9zMm90OPwamzEakibdbo1ndB4o9twDvbwl1fSu85vlQnTTRr1432RD4USQ0n1ElHPbNBP7GPB3pljTiGvOoM8mlzWVH2a</vt:lpwstr>
  </property>
  <property fmtid="{D5CDD505-2E9C-101B-9397-08002B2CF9AE}" pid="15" name="x1ye=20">
    <vt:lpwstr>YSuFdsppMbmhbKbu5Bviyl84futZINkog9CCmGwmStYJCwvnvJBj0txSdAV2r9cNqF67iqrAgP+QYETlpkpIdMJshanIyDqJ0DBAF6gL1UO6ZqK932jstyJznJZbZft6dtF+KfQYKnsuEXDEbHTqruuzfZbuqjVXYGYIVwU9yHVqpCcKNpjq1/eipxc/4QQUvqzcwZPKXFEEG2bTmKzZ8PKigJa042jceMS6qSsI67JDv1/F7mZ5QjjShDaF0NV</vt:lpwstr>
  </property>
  <property fmtid="{D5CDD505-2E9C-101B-9397-08002B2CF9AE}" pid="16" name="x1ye=21">
    <vt:lpwstr>ABr1qwJ3EVo09IkRvYwIbiJmvikpST5oYQpYSCKixjvqJBUMOFoNMi0VBWX0Vt1b9pYj7gCvQEb8U1Tb2W6X98vTYU6M7i5frZfo+jq6OfowdvLnb8AOmzvHiaLRlrpRxMBq2bOmFWERanCx0kJUcFJh3N6JopXQnrHNCXtR/yYRt9qjCMcDJfIIrUeAYCwpGa9eZckqb4Z6T6wuojXETasId1C62DQHcXYZRqQnebVEBbpnVPE63fgQwBhBW+L</vt:lpwstr>
  </property>
  <property fmtid="{D5CDD505-2E9C-101B-9397-08002B2CF9AE}" pid="17" name="x1ye=22">
    <vt:lpwstr>5qJZn0BqbICAu5T9gPuk2suzc/yYq/oNzvtP6pIlG8UALsn+PmrPXdkfSp7O9XOyrPNRfo1zkF1PJ8xEiERc+kO+kTBOr066NZ9WyY9Gql8Wyk01bF2bCHPv8CmP07TRptdV7ZL+CybX0/gS3HrmvoIrcmOUfCgk7S9AO50BffyY6ZMyvsiUb5FAfDk41VK9ZMbBkUILoCersBaQM3lI3YQ4MFaR8a+9BIkh5H8wuNX4qqWP4DZXw/G9EvWEQZI</vt:lpwstr>
  </property>
  <property fmtid="{D5CDD505-2E9C-101B-9397-08002B2CF9AE}" pid="18" name="x1ye=23">
    <vt:lpwstr>k2vQyrpWccY9+PmSecnZX2tPG4259x7R+QW3p5gVN+RmdM8O1hUiE+0Hbm9uePWa/gPlNkRODop+Bn1ZQ4h9NlXaxZlSX4EHuuDpfgczC9vXebKS28JLjbOYtc9rgqGJ0qq8fciBgDDrEOAzIP5AcQ5dkgUZlre7VJfoT3ORyHP3gYNNoT9zVYzcN9bSvqUuoGBxOyhbPfaxYG7DrxusSguFvtDQaOUX/y+d+3qas4+DYrrXapJvTNutRy/1hI9</vt:lpwstr>
  </property>
  <property fmtid="{D5CDD505-2E9C-101B-9397-08002B2CF9AE}" pid="19" name="x1ye=24">
    <vt:lpwstr>JWc+sBQrBG90UJbyk2kvaTehJuhELf9YaaAGMCYWJdIKKi3uRiO/hTTzaRQ9LR5q//4DcIwLG8wXAAA=</vt:lpwstr>
  </property>
  <property fmtid="{D5CDD505-2E9C-101B-9397-08002B2CF9AE}" pid="20" name="x1ye=3">
    <vt:lpwstr>O4GWQEvf4oFzjT64jiANN/5zSQeGyls5fPa0HkAMkOZCO9ECjS/eVeI6W2TdXJTXdDttx3rLYnXiDImEV2D0tb1DCHReANi+kZfwsfTi1e6Ub1KrvVdkGuVhLjeoeYPI/rYvvTGvOR+FrjhxkFKxZN6nwHlw2QgpMye9d+8M934aN0ZqIyOwbtA8U6ohXHauV6NbezEW1+hexjKDqzEoJ4pLVgq2FB9aRjVL4aAVdQthARwf9Rt0jX1e7V0lldy</vt:lpwstr>
  </property>
  <property fmtid="{D5CDD505-2E9C-101B-9397-08002B2CF9AE}" pid="21" name="x1ye=4">
    <vt:lpwstr>oP/2TvUCQYG0AXEFEAmSbB1fxUGYTr+0b3alRnJS5ol7vf0q+6yd9mr7USKXdZMMawYwcDTix0jiw65peuDsaaH6fjk+WjYnYKLqY9/KLh+8OZF6ISSJUDqBLihAhJsV2nSP3YjykBUptQXHFfpBMOmy2Oz5sBJUfm4UqyYZvvgBLpIHtpY9fEGYhez16FpobPVX1RqbWVgY6RdtiLBB7o8I9frludUMlxa5Fod9oXJeG6GB4JgZg+1b4a+ROIf</vt:lpwstr>
  </property>
  <property fmtid="{D5CDD505-2E9C-101B-9397-08002B2CF9AE}" pid="22" name="x1ye=5">
    <vt:lpwstr>bTREd1WCj+wlrv+IbMIifjjeffL0GMC5J34y0q7bvFovmR0/HKbguVn2a0SqB0+Zi7qij5ifsTAa1x4iap2+00ojuZSGD2vbi95hJVA3mTSo6bRm6Vpj18k6lRruBLn6sBvQI9zs94COdxeBiWYfyWIO337K5+odIDNomzUo7YsZH8pntIGi4oEWYUAFv65Eb8Qj4AjzwPD68azGr/G5no5oNtyuPpMxk0VSB+OpmT3OfL7O3DopfOXKxqHLJ3p</vt:lpwstr>
  </property>
  <property fmtid="{D5CDD505-2E9C-101B-9397-08002B2CF9AE}" pid="23" name="x1ye=6">
    <vt:lpwstr>om1PN3EZ4ilN3b1IgMyEuKRc7xLbgSzBC1cjUNkiASCUIxa8OJY/jUnY+ZP87sBIcRAvAEFLoUfyIPRAtOTSQP22+qjCBJ4pKzsGVS42OG/ObYo649bmz4sEl4N7JfBUutxTRRJ9v9zjy/lgCkhA6jaFGW2XGuyJYuTgtOKx89Q/9nLHbrd2AEsbb0866zn6iz4Z6rVeel2PLxI1iNiroBeSMRmhj+xUQVJATw8N089xHFeRtQuUfPtEwYAezAt</vt:lpwstr>
  </property>
  <property fmtid="{D5CDD505-2E9C-101B-9397-08002B2CF9AE}" pid="24" name="x1ye=7">
    <vt:lpwstr>Pdm6bCjo9Kv7dbsQo7iL6GOkxV5z7x2fdRtHhaw4h7yaJpLNpxZ7K6vQzeAHu3iGcLc3/Q+jE03AiKwn0/pcT1ZsjCWUa7PdZGdt6lKUM1q6POI+HoIeLGk/FzlbQwU/nk2f+RWKgc44Zc7qFwo86npip7Vdp3ugYa7GOVoEWNdaUaZZjXdrJwOtXxhWJK3qUDNMtzM6UPqqynj1OXwYBVPwmhYfe9M8ZxH8z0K7ypOI75AHfLmzeb52AeXPAYr</vt:lpwstr>
  </property>
  <property fmtid="{D5CDD505-2E9C-101B-9397-08002B2CF9AE}" pid="25" name="x1ye=8">
    <vt:lpwstr>IZ3Kh/6j2acyfCDDciscEPbHwbEPS2CbB+JOIPcFc7SZRySjjtBo2RftByeAi23QRfB1jJ66vTjJNqdK4LAbf2++IvtzJLme9soIE24aHlZEKPQb06///AYFNl9hPdlz28TT9ziKBcCecOop8quneONeeT59auJAegxxdJMwFSGi7P/G1VZZfVuqYG+m08PLoFVvh2wBgCLH4clHQUrN61QmgiKvJmOrt+KVQxR7EiC5Pzt9iqikozU6R3M7rO2</vt:lpwstr>
  </property>
  <property fmtid="{D5CDD505-2E9C-101B-9397-08002B2CF9AE}" pid="26" name="x1ye=9">
    <vt:lpwstr>YIhkn0oEzje72IU2EiVYs0STA+2rwAzpoZqA0kvFjsHjkkTJgiYO7U+DRc1X0ByG/rzHTuq+sn/3qPq/OmEwboGwv2gX6fW3zt12UoirPxHVZyquUc/SOWw9iUCDmAfVsFsDsshp4sEozC16XvFhyvEY6ZE+nRPtk4QrzpVs0x5pz/06pZy2gKdtahJsecGebCTttiFVNcxS/O+HHvRg7UnvXL1MSJBkYoNxBCs2mgSC3Ws6zSDYaTNiZ8UDaJ0</vt:lpwstr>
  </property>
</Properties>
</file>