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5 -->
  <w:background w:color="ffffff">
    <v:background id="_x0000_s1025" filled="t" fillcolor="white"/>
  </w:background>
  <w:body>
    <w:p>
      <w:pPr>
        <w:pStyle w:val="divdocumentthinbottomborder"/>
        <w:pBdr>
          <w:top w:val="none" w:sz="0" w:space="0" w:color="auto"/>
          <w:left w:val="none" w:sz="0" w:space="0" w:color="auto"/>
          <w:bottom w:val="none" w:sz="0" w:space="0" w:color="auto"/>
          <w:right w:val="none" w:sz="0" w:space="0" w:color="auto"/>
        </w:pBdr>
        <w:spacing w:before="0" w:after="0" w:line="800" w:lineRule="atLeast"/>
        <w:ind w:left="0" w:right="0"/>
        <w:rPr>
          <w:rFonts w:ascii="Century Gothic" w:eastAsia="Century Gothic" w:hAnsi="Century Gothic" w:cs="Century Gothic"/>
          <w:b/>
          <w:bCs/>
          <w:caps/>
          <w:color w:val="009999"/>
          <w:sz w:val="70"/>
          <w:szCs w:val="70"/>
          <w:bdr w:val="none" w:sz="0" w:space="0" w:color="auto"/>
          <w:vertAlign w:val="baseline"/>
        </w:rPr>
      </w:pPr>
      <w:r>
        <w:rPr>
          <w:rStyle w:val="divnamespanfName"/>
          <w:rFonts w:ascii="Century Gothic" w:eastAsia="Century Gothic" w:hAnsi="Century Gothic" w:cs="Century Gothic"/>
          <w:caps/>
          <w:color w:val="009999"/>
          <w:sz w:val="70"/>
          <w:szCs w:val="70"/>
        </w:rPr>
        <w:t>Ryekisha</w:t>
      </w:r>
      <w:r>
        <w:rPr>
          <w:rFonts w:ascii="Century Gothic" w:eastAsia="Century Gothic" w:hAnsi="Century Gothic" w:cs="Century Gothic"/>
          <w:b/>
          <w:bCs/>
          <w:caps/>
          <w:color w:val="009999"/>
          <w:sz w:val="70"/>
          <w:szCs w:val="70"/>
          <w:bdr w:val="none" w:sz="0" w:space="0" w:color="auto"/>
          <w:vertAlign w:val="baseline"/>
        </w:rPr>
        <w:t xml:space="preserve"> </w:t>
      </w:r>
      <w:r>
        <w:rPr>
          <w:rStyle w:val="span"/>
          <w:rFonts w:ascii="Century Gothic" w:eastAsia="Century Gothic" w:hAnsi="Century Gothic" w:cs="Century Gothic"/>
          <w:b/>
          <w:bCs/>
          <w:caps/>
          <w:color w:val="009999"/>
          <w:sz w:val="70"/>
          <w:szCs w:val="70"/>
        </w:rPr>
        <w:t>Coffie</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Century Gothic" w:eastAsia="Century Gothic" w:hAnsi="Century Gothic" w:cs="Century Gothic"/>
          <w:color w:val="333333"/>
          <w:sz w:val="0"/>
          <w:szCs w:val="0"/>
          <w:bdr w:val="none" w:sz="0" w:space="0" w:color="auto"/>
          <w:vertAlign w:val="baseline"/>
        </w:rPr>
      </w:pPr>
      <w:r>
        <w:rPr>
          <w:rFonts w:ascii="Century Gothic" w:eastAsia="Century Gothic" w:hAnsi="Century Gothic" w:cs="Century Gothic"/>
          <w:color w:val="333333"/>
          <w:sz w:val="0"/>
          <w:szCs w:val="0"/>
          <w:bdr w:val="none" w:sz="0" w:space="0" w:color="auto"/>
          <w:vertAlign w:val="baseline"/>
        </w:rPr>
        <w:t> </w:t>
      </w:r>
    </w:p>
    <w:p>
      <w:pPr>
        <w:pStyle w:val="divaddress"/>
        <w:pBdr>
          <w:top w:val="none" w:sz="0" w:space="0" w:color="auto"/>
          <w:left w:val="none" w:sz="0" w:space="0" w:color="auto"/>
          <w:bottom w:val="none" w:sz="0" w:space="0" w:color="auto"/>
          <w:right w:val="none" w:sz="0" w:space="0" w:color="auto"/>
        </w:pBdr>
        <w:spacing w:before="0" w:after="0"/>
        <w:ind w:left="0" w:right="0"/>
        <w:rPr>
          <w:rFonts w:ascii="Century Gothic" w:eastAsia="Century Gothic" w:hAnsi="Century Gothic" w:cs="Century Gothic"/>
          <w:color w:val="333333"/>
          <w:sz w:val="18"/>
          <w:szCs w:val="18"/>
          <w:bdr w:val="none" w:sz="0" w:space="0" w:color="auto"/>
          <w:vertAlign w:val="baseline"/>
        </w:rPr>
      </w:pPr>
      <w:r>
        <w:rPr>
          <w:rStyle w:val="span"/>
          <w:rFonts w:ascii="Century Gothic" w:eastAsia="Century Gothic" w:hAnsi="Century Gothic" w:cs="Century Gothic"/>
          <w:color w:val="333333"/>
          <w:sz w:val="18"/>
          <w:szCs w:val="18"/>
        </w:rPr>
        <w:t>Philadelphia</w:t>
      </w:r>
      <w:r>
        <w:rPr>
          <w:rStyle w:val="span"/>
          <w:rFonts w:ascii="Century Gothic" w:eastAsia="Century Gothic" w:hAnsi="Century Gothic" w:cs="Century Gothic"/>
          <w:color w:val="333333"/>
          <w:sz w:val="18"/>
          <w:szCs w:val="18"/>
        </w:rPr>
        <w:t xml:space="preserve">, </w:t>
      </w:r>
      <w:r>
        <w:rPr>
          <w:rStyle w:val="span"/>
          <w:rFonts w:ascii="Century Gothic" w:eastAsia="Century Gothic" w:hAnsi="Century Gothic" w:cs="Century Gothic"/>
          <w:color w:val="333333"/>
          <w:sz w:val="18"/>
          <w:szCs w:val="18"/>
        </w:rPr>
        <w:t>Pennsylvania</w:t>
      </w:r>
      <w:r>
        <w:rPr>
          <w:rStyle w:val="span"/>
          <w:rFonts w:ascii="Century Gothic" w:eastAsia="Century Gothic" w:hAnsi="Century Gothic" w:cs="Century Gothic"/>
          <w:color w:val="333333"/>
          <w:sz w:val="18"/>
          <w:szCs w:val="18"/>
        </w:rPr>
        <w:t xml:space="preserve"> </w:t>
      </w:r>
      <w:r>
        <w:rPr>
          <w:rStyle w:val="span"/>
          <w:rFonts w:ascii="Century Gothic" w:eastAsia="Century Gothic" w:hAnsi="Century Gothic" w:cs="Century Gothic"/>
          <w:color w:val="333333"/>
          <w:sz w:val="18"/>
          <w:szCs w:val="18"/>
        </w:rPr>
        <w:t>19141</w:t>
      </w:r>
      <w:r>
        <w:rPr>
          <w:rStyle w:val="span"/>
          <w:rFonts w:ascii="Century Gothic" w:eastAsia="Century Gothic" w:hAnsi="Century Gothic" w:cs="Century Gothic"/>
          <w:color w:val="333333"/>
          <w:sz w:val="18"/>
          <w:szCs w:val="18"/>
        </w:rPr>
        <w:t xml:space="preserve"> | </w:t>
      </w:r>
      <w:r>
        <w:rPr>
          <w:rStyle w:val="span"/>
          <w:rFonts w:ascii="Century Gothic" w:eastAsia="Century Gothic" w:hAnsi="Century Gothic" w:cs="Century Gothic"/>
          <w:color w:val="333333"/>
          <w:sz w:val="18"/>
          <w:szCs w:val="18"/>
        </w:rPr>
        <w:t xml:space="preserve">H: </w:t>
      </w:r>
      <w:r>
        <w:rPr>
          <w:rStyle w:val="span"/>
          <w:rFonts w:ascii="Century Gothic" w:eastAsia="Century Gothic" w:hAnsi="Century Gothic" w:cs="Century Gothic"/>
          <w:color w:val="333333"/>
          <w:sz w:val="18"/>
          <w:szCs w:val="18"/>
        </w:rPr>
        <w:t>2672782845</w:t>
      </w:r>
      <w:r>
        <w:rPr>
          <w:rStyle w:val="span"/>
          <w:rFonts w:ascii="Century Gothic" w:eastAsia="Century Gothic" w:hAnsi="Century Gothic" w:cs="Century Gothic"/>
          <w:color w:val="333333"/>
          <w:sz w:val="18"/>
          <w:szCs w:val="18"/>
        </w:rPr>
        <w:t xml:space="preserve"> | </w:t>
      </w:r>
      <w:r>
        <w:rPr>
          <w:rStyle w:val="span"/>
          <w:rFonts w:ascii="Century Gothic" w:eastAsia="Century Gothic" w:hAnsi="Century Gothic" w:cs="Century Gothic"/>
          <w:color w:val="333333"/>
          <w:sz w:val="18"/>
          <w:szCs w:val="18"/>
        </w:rPr>
        <w:t>ryekishacoffie@gmail.com</w:t>
      </w:r>
    </w:p>
    <w:p>
      <w:pPr>
        <w:pStyle w:val="divdocumentsectionCLsinglecolumn"/>
        <w:pBdr>
          <w:top w:val="none" w:sz="0" w:space="0" w:color="auto"/>
          <w:left w:val="none" w:sz="0" w:space="0" w:color="auto"/>
          <w:bottom w:val="none" w:sz="0" w:space="0" w:color="auto"/>
          <w:right w:val="none" w:sz="0" w:space="0" w:color="auto"/>
        </w:pBdr>
        <w:spacing w:before="240" w:after="0" w:line="300" w:lineRule="atLeast"/>
        <w:ind w:left="0" w:right="0"/>
        <w:rPr>
          <w:rFonts w:ascii="Century Gothic" w:eastAsia="Century Gothic" w:hAnsi="Century Gothic" w:cs="Century Gothic"/>
          <w:color w:val="333333"/>
          <w:sz w:val="20"/>
          <w:szCs w:val="20"/>
          <w:bdr w:val="none" w:sz="0" w:space="0" w:color="auto"/>
          <w:vertAlign w:val="baseline"/>
        </w:rPr>
      </w:pPr>
      <w:r>
        <w:rPr>
          <w:rFonts w:ascii="Century Gothic" w:eastAsia="Century Gothic" w:hAnsi="Century Gothic" w:cs="Century Gothic"/>
          <w:color w:val="333333"/>
          <w:bdr w:val="none" w:sz="0" w:space="0" w:color="auto"/>
          <w:vertAlign w:val="baseline"/>
        </w:rPr>
        <w:t>March 10, 2019</w:t>
      </w:r>
    </w:p>
    <w:p>
      <w:pPr>
        <w:pStyle w:val="div"/>
        <w:pBdr>
          <w:top w:val="none" w:sz="0" w:space="0" w:color="auto"/>
          <w:left w:val="none" w:sz="0" w:space="0" w:color="auto"/>
          <w:bottom w:val="none" w:sz="0" w:space="0" w:color="auto"/>
          <w:right w:val="none" w:sz="0" w:space="0" w:color="auto"/>
        </w:pBdr>
        <w:spacing w:before="240" w:after="0" w:line="300" w:lineRule="atLeast"/>
        <w:ind w:left="0" w:right="0"/>
        <w:rPr>
          <w:rFonts w:ascii="Century Gothic" w:eastAsia="Century Gothic" w:hAnsi="Century Gothic" w:cs="Century Gothic"/>
          <w:color w:val="333333"/>
          <w:sz w:val="20"/>
          <w:szCs w:val="20"/>
          <w:bdr w:val="none" w:sz="0" w:space="0" w:color="auto"/>
          <w:vertAlign w:val="baseline"/>
        </w:rPr>
      </w:pPr>
      <w:r>
        <w:rPr>
          <w:rStyle w:val="span"/>
          <w:rFonts w:ascii="Century Gothic" w:eastAsia="Century Gothic" w:hAnsi="Century Gothic" w:cs="Century Gothic"/>
          <w:color w:val="333333"/>
          <w:sz w:val="20"/>
          <w:szCs w:val="20"/>
        </w:rPr>
        <w:t>Cora Services</w:t>
      </w:r>
    </w:p>
    <w:p>
      <w:pPr>
        <w:pStyle w:val="p"/>
        <w:pBdr>
          <w:top w:val="none" w:sz="0" w:space="0" w:color="auto"/>
          <w:left w:val="none" w:sz="0" w:space="0" w:color="auto"/>
          <w:bottom w:val="none" w:sz="0" w:space="0" w:color="auto"/>
          <w:right w:val="none" w:sz="0" w:space="0" w:color="auto"/>
        </w:pBdr>
        <w:spacing w:before="240" w:after="0" w:line="300" w:lineRule="atLeast"/>
        <w:ind w:left="0" w:right="0"/>
        <w:rPr>
          <w:rFonts w:ascii="Century Gothic" w:eastAsia="Century Gothic" w:hAnsi="Century Gothic" w:cs="Century Gothic"/>
          <w:color w:val="333333"/>
          <w:sz w:val="20"/>
          <w:szCs w:val="20"/>
          <w:bdr w:val="none" w:sz="0" w:space="0" w:color="auto"/>
          <w:vertAlign w:val="baseline"/>
        </w:rPr>
      </w:pPr>
      <w:r>
        <w:rPr>
          <w:rFonts w:ascii="Century Gothic" w:eastAsia="Century Gothic" w:hAnsi="Century Gothic" w:cs="Century Gothic"/>
          <w:color w:val="333333"/>
          <w:sz w:val="20"/>
          <w:szCs w:val="20"/>
          <w:bdr w:val="none" w:sz="0" w:space="0" w:color="auto"/>
          <w:vertAlign w:val="baseline"/>
        </w:rPr>
        <w:t>RE: IPS Counselor</w:t>
      </w:r>
    </w:p>
    <w:p>
      <w:pPr>
        <w:pStyle w:val="p"/>
        <w:pBdr>
          <w:top w:val="none" w:sz="0" w:space="0" w:color="auto"/>
          <w:left w:val="none" w:sz="0" w:space="0" w:color="auto"/>
          <w:bottom w:val="none" w:sz="0" w:space="0" w:color="auto"/>
          <w:right w:val="none" w:sz="0" w:space="0" w:color="auto"/>
        </w:pBdr>
        <w:spacing w:before="240" w:after="0" w:line="300" w:lineRule="atLeast"/>
        <w:ind w:left="0" w:right="0"/>
        <w:rPr>
          <w:rFonts w:ascii="Century Gothic" w:eastAsia="Century Gothic" w:hAnsi="Century Gothic" w:cs="Century Gothic"/>
          <w:color w:val="333333"/>
          <w:sz w:val="20"/>
          <w:szCs w:val="20"/>
          <w:bdr w:val="none" w:sz="0" w:space="0" w:color="auto"/>
          <w:vertAlign w:val="baseline"/>
        </w:rPr>
      </w:pPr>
      <w:r>
        <w:rPr>
          <w:rFonts w:ascii="Century Gothic" w:eastAsia="Century Gothic" w:hAnsi="Century Gothic" w:cs="Century Gothic"/>
          <w:color w:val="333333"/>
          <w:sz w:val="20"/>
          <w:szCs w:val="20"/>
          <w:bdr w:val="none" w:sz="0" w:space="0" w:color="auto"/>
          <w:vertAlign w:val="baseline"/>
        </w:rPr>
        <w:t>Dear Sir or Madam,</w:t>
      </w:r>
    </w:p>
    <w:p>
      <w:pPr>
        <w:pStyle w:val="divdocumentsectionCLsinglecolumn"/>
        <w:pBdr>
          <w:top w:val="none" w:sz="0" w:space="0" w:color="auto"/>
          <w:left w:val="none" w:sz="0" w:space="0" w:color="auto"/>
          <w:bottom w:val="none" w:sz="0" w:space="0" w:color="auto"/>
          <w:right w:val="none" w:sz="0" w:space="0" w:color="auto"/>
        </w:pBdr>
        <w:spacing w:before="240" w:after="0" w:line="300" w:lineRule="atLeast"/>
        <w:ind w:left="0" w:right="0"/>
        <w:rPr>
          <w:rFonts w:ascii="Century Gothic" w:eastAsia="Century Gothic" w:hAnsi="Century Gothic" w:cs="Century Gothic"/>
          <w:color w:val="333333"/>
          <w:sz w:val="20"/>
          <w:szCs w:val="20"/>
          <w:bdr w:val="none" w:sz="0" w:space="0" w:color="auto"/>
          <w:vertAlign w:val="baseline"/>
        </w:rPr>
      </w:pPr>
      <w:r>
        <w:rPr>
          <w:rFonts w:ascii="Century Gothic" w:eastAsia="Century Gothic" w:hAnsi="Century Gothic" w:cs="Century Gothic"/>
          <w:color w:val="333333"/>
          <w:bdr w:val="none" w:sz="0" w:space="0" w:color="auto"/>
          <w:vertAlign w:val="baseline"/>
        </w:rPr>
        <w:t>I would like to express my interest in the IPS Counselor posting with Cora Services and the opportunity to apply my expertise in the industry. When reviewing the job description, I was thrilled to discover how well my experience aligns with your needs and requirements. I was drawn to apply because, from reading your company's website, I feel your core mission and culture suit what I offer as a professional.</w:t>
      </w:r>
    </w:p>
    <w:p>
      <w:pPr>
        <w:pStyle w:val="p"/>
        <w:pBdr>
          <w:top w:val="none" w:sz="0" w:space="0" w:color="auto"/>
          <w:left w:val="none" w:sz="0" w:space="0" w:color="auto"/>
          <w:bottom w:val="none" w:sz="0" w:space="0" w:color="auto"/>
          <w:right w:val="none" w:sz="0" w:space="0" w:color="auto"/>
        </w:pBdr>
        <w:spacing w:before="240" w:after="0" w:line="300" w:lineRule="atLeast"/>
        <w:ind w:left="0" w:right="0"/>
        <w:rPr>
          <w:rFonts w:ascii="Century Gothic" w:eastAsia="Century Gothic" w:hAnsi="Century Gothic" w:cs="Century Gothic"/>
          <w:color w:val="333333"/>
          <w:sz w:val="20"/>
          <w:szCs w:val="20"/>
          <w:bdr w:val="none" w:sz="0" w:space="0" w:color="auto"/>
          <w:vertAlign w:val="baseline"/>
        </w:rPr>
      </w:pPr>
      <w:r>
        <w:rPr>
          <w:rFonts w:ascii="Century Gothic" w:eastAsia="Century Gothic" w:hAnsi="Century Gothic" w:cs="Century Gothic"/>
          <w:color w:val="333333"/>
          <w:sz w:val="20"/>
          <w:szCs w:val="20"/>
          <w:bdr w:val="none" w:sz="0" w:space="0" w:color="auto"/>
          <w:vertAlign w:val="baseline"/>
        </w:rPr>
        <w:t>As an adept Unit Leader, I have a well-rounded background in working with youth and young adults, and refined talents  and  intervention counseling services , which make me an ideal fit for the IPS Counselor position. Additionally, I am a proven expert in communication and a consistent collaborator. My previous roles have strengthened my abilities in decision-making and interpersonal, including a focused attention to detail and accuracy.</w:t>
      </w:r>
    </w:p>
    <w:p>
      <w:pPr>
        <w:pStyle w:val="divdocumentsinglecolumn"/>
        <w:pBdr>
          <w:top w:val="none" w:sz="0" w:space="0" w:color="auto"/>
          <w:left w:val="none" w:sz="0" w:space="0" w:color="auto"/>
          <w:bottom w:val="none" w:sz="0" w:space="0" w:color="auto"/>
          <w:right w:val="none" w:sz="0" w:space="0" w:color="auto"/>
        </w:pBdr>
        <w:spacing w:before="240" w:after="0" w:line="300" w:lineRule="atLeast"/>
        <w:ind w:left="2300" w:right="0"/>
        <w:rPr>
          <w:rFonts w:ascii="Century Gothic" w:eastAsia="Century Gothic" w:hAnsi="Century Gothic" w:cs="Century Gothic"/>
          <w:color w:val="333333"/>
          <w:sz w:val="20"/>
          <w:szCs w:val="20"/>
          <w:bdr w:val="none" w:sz="0" w:space="0" w:color="auto"/>
          <w:vertAlign w:val="baseline"/>
        </w:rPr>
      </w:pPr>
      <w:r>
        <w:rPr>
          <w:rFonts w:ascii="Century Gothic" w:eastAsia="Century Gothic" w:hAnsi="Century Gothic" w:cs="Century Gothic"/>
          <w:color w:val="333333"/>
          <w:sz w:val="20"/>
          <w:szCs w:val="20"/>
          <w:bdr w:val="none" w:sz="0" w:space="0" w:color="auto"/>
          <w:vertAlign w:val="baseline"/>
        </w:rPr>
        <w:t>You may notice a gap in my employment while reviewing my resume. During this period, I elected to take a leave from the workforce in order to go back to school. The time that I was able to commit to my education has been invaluable to my professional growth, and I am eager to re-enter the professional sphere and apply my newfound qualifications and knowledge to the job.</w:t>
      </w:r>
    </w:p>
    <w:p>
      <w:pPr>
        <w:pStyle w:val="divdocumentsectionCLsinglecolumn"/>
        <w:pBdr>
          <w:top w:val="none" w:sz="0" w:space="0" w:color="auto"/>
          <w:left w:val="none" w:sz="0" w:space="0" w:color="auto"/>
          <w:bottom w:val="none" w:sz="0" w:space="0" w:color="auto"/>
          <w:right w:val="none" w:sz="0" w:space="0" w:color="auto"/>
        </w:pBdr>
        <w:spacing w:before="240" w:after="0" w:line="300" w:lineRule="atLeast"/>
        <w:ind w:left="0" w:right="0"/>
        <w:rPr>
          <w:rFonts w:ascii="Century Gothic" w:eastAsia="Century Gothic" w:hAnsi="Century Gothic" w:cs="Century Gothic"/>
          <w:color w:val="333333"/>
          <w:sz w:val="20"/>
          <w:szCs w:val="20"/>
          <w:bdr w:val="none" w:sz="0" w:space="0" w:color="auto"/>
          <w:vertAlign w:val="baseline"/>
        </w:rPr>
      </w:pPr>
      <w:r>
        <w:rPr>
          <w:rFonts w:ascii="Century Gothic" w:eastAsia="Century Gothic" w:hAnsi="Century Gothic" w:cs="Century Gothic"/>
          <w:color w:val="333333"/>
          <w:bdr w:val="none" w:sz="0" w:space="0" w:color="auto"/>
          <w:vertAlign w:val="baseline"/>
        </w:rPr>
        <w:t>I am thrilled at the prospect of bringing my talents to Cora Services. Please contact me at your earliest convenience to further discuss how my work history and personality fit the IPS Counselor role.</w:t>
      </w:r>
      <w:r>
        <w:rPr>
          <w:rFonts w:ascii="Century Gothic" w:eastAsia="Century Gothic" w:hAnsi="Century Gothic" w:cs="Century Gothic"/>
          <w:color w:val="333333"/>
          <w:bdr w:val="none" w:sz="0" w:space="0" w:color="auto"/>
          <w:vertAlign w:val="baseline"/>
        </w:rPr>
        <w:br/>
      </w:r>
      <w:r>
        <w:rPr>
          <w:rFonts w:ascii="Century Gothic" w:eastAsia="Century Gothic" w:hAnsi="Century Gothic" w:cs="Century Gothic"/>
          <w:color w:val="333333"/>
          <w:bdr w:val="none" w:sz="0" w:space="0" w:color="auto"/>
          <w:vertAlign w:val="baseline"/>
        </w:rPr>
        <w:br/>
      </w:r>
      <w:r>
        <w:rPr>
          <w:rFonts w:ascii="Century Gothic" w:eastAsia="Century Gothic" w:hAnsi="Century Gothic" w:cs="Century Gothic"/>
          <w:color w:val="333333"/>
          <w:bdr w:val="none" w:sz="0" w:space="0" w:color="auto"/>
          <w:vertAlign w:val="baseline"/>
        </w:rPr>
        <w:t>Thank you for your time and consideration.</w:t>
      </w:r>
    </w:p>
    <w:p>
      <w:pPr>
        <w:pStyle w:val="divdocumentsectionCLsinglecolumn"/>
        <w:pBdr>
          <w:top w:val="none" w:sz="0" w:space="0" w:color="auto"/>
          <w:left w:val="none" w:sz="0" w:space="0" w:color="auto"/>
          <w:bottom w:val="none" w:sz="0" w:space="0" w:color="auto"/>
          <w:right w:val="none" w:sz="0" w:space="0" w:color="auto"/>
        </w:pBdr>
        <w:spacing w:before="240" w:after="0" w:line="300" w:lineRule="atLeast"/>
        <w:ind w:left="0" w:right="0"/>
        <w:rPr>
          <w:rFonts w:ascii="Century Gothic" w:eastAsia="Century Gothic" w:hAnsi="Century Gothic" w:cs="Century Gothic"/>
          <w:color w:val="333333"/>
          <w:sz w:val="20"/>
          <w:szCs w:val="20"/>
          <w:bdr w:val="none" w:sz="0" w:space="0" w:color="auto"/>
          <w:vertAlign w:val="baseline"/>
        </w:rPr>
      </w:pPr>
      <w:r>
        <w:rPr>
          <w:rFonts w:ascii="Century Gothic" w:eastAsia="Century Gothic" w:hAnsi="Century Gothic" w:cs="Century Gothic"/>
          <w:color w:val="333333"/>
          <w:bdr w:val="none" w:sz="0" w:space="0" w:color="auto"/>
          <w:vertAlign w:val="baseline"/>
        </w:rPr>
        <w:t>Sincerely,</w:t>
      </w:r>
      <w:r>
        <w:rPr>
          <w:rFonts w:ascii="Century Gothic" w:eastAsia="Century Gothic" w:hAnsi="Century Gothic" w:cs="Century Gothic"/>
          <w:color w:val="333333"/>
          <w:bdr w:val="none" w:sz="0" w:space="0" w:color="auto"/>
          <w:vertAlign w:val="baseline"/>
        </w:rPr>
        <w:br/>
      </w:r>
      <w:r>
        <w:rPr>
          <w:rFonts w:ascii="Century Gothic" w:eastAsia="Century Gothic" w:hAnsi="Century Gothic" w:cs="Century Gothic"/>
          <w:color w:val="333333"/>
          <w:bdr w:val="none" w:sz="0" w:space="0" w:color="auto"/>
          <w:vertAlign w:val="baseline"/>
        </w:rPr>
        <w:t>Ryekisha Coffie Coffie</w:t>
      </w:r>
    </w:p>
    <w:sectPr>
      <w:pgSz w:w="12240" w:h="15840"/>
      <w:pgMar w:top="480" w:right="800" w:bottom="480" w:left="800"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pPr>
    <w:rPr>
      <w:sz w:val="24"/>
      <w:szCs w:val="24"/>
      <w:bdr w:val="none" w:sz="0" w:space="0" w:color="auto"/>
      <w:vertAlign w:val="baseline"/>
    </w:rPr>
  </w:style>
  <w:style w:type="paragraph" w:styleId="Heading1">
    <w:name w:val="heading 1"/>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0"/>
    </w:pPr>
    <w:rPr>
      <w:rFonts w:ascii="Times New Roman" w:eastAsia="Times New Roman" w:hAnsi="Times New Roman" w:cs="Times New Roman"/>
      <w:b/>
      <w:bCs/>
      <w:i w:val="0"/>
      <w:kern w:val="36"/>
      <w:sz w:val="24"/>
      <w:szCs w:val="24"/>
      <w:bdr w:val="none" w:sz="0" w:space="0" w:color="auto"/>
      <w:vertAlign w:val="baseline"/>
    </w:rPr>
  </w:style>
  <w:style w:type="paragraph" w:styleId="Heading2">
    <w:name w:val="heading 2"/>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1"/>
    </w:pPr>
    <w:rPr>
      <w:rFonts w:ascii="Times New Roman" w:eastAsia="Times New Roman" w:hAnsi="Times New Roman" w:cs="Times New Roman"/>
      <w:b/>
      <w:bCs/>
      <w:i w:val="0"/>
      <w:iCs/>
      <w:sz w:val="24"/>
      <w:szCs w:val="24"/>
      <w:bdr w:val="none" w:sz="0" w:space="0" w:color="auto"/>
      <w:vertAlign w:val="baseline"/>
    </w:rPr>
  </w:style>
  <w:style w:type="paragraph" w:styleId="Heading3">
    <w:name w:val="heading 3"/>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2"/>
    </w:pPr>
    <w:rPr>
      <w:rFonts w:ascii="Times New Roman" w:eastAsia="Times New Roman" w:hAnsi="Times New Roman" w:cs="Times New Roman"/>
      <w:b/>
      <w:bCs/>
      <w:i w:val="0"/>
      <w:sz w:val="24"/>
      <w:szCs w:val="24"/>
      <w:bdr w:val="none" w:sz="0" w:space="0" w:color="auto"/>
      <w:vertAlign w:val="baseline"/>
    </w:rPr>
  </w:style>
  <w:style w:type="paragraph" w:styleId="Heading4">
    <w:name w:val="heading 4"/>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3"/>
    </w:pPr>
    <w:rPr>
      <w:rFonts w:ascii="Times New Roman" w:eastAsia="Times New Roman" w:hAnsi="Times New Roman" w:cs="Times New Roman"/>
      <w:b/>
      <w:bCs/>
      <w:i w:val="0"/>
      <w:sz w:val="24"/>
      <w:szCs w:val="24"/>
      <w:bdr w:val="none" w:sz="0" w:space="0" w:color="auto"/>
      <w:vertAlign w:val="baseline"/>
    </w:rPr>
  </w:style>
  <w:style w:type="paragraph" w:styleId="Heading5">
    <w:name w:val="heading 5"/>
    <w:basedOn w:val="Normal"/>
    <w:next w:val="Normal"/>
    <w:qFormat/>
    <w:rsid w:val="00EF7B96"/>
    <w:pPr>
      <w:pBdr>
        <w:top w:val="none" w:sz="0" w:space="0" w:color="auto"/>
        <w:left w:val="none" w:sz="0" w:space="0" w:color="auto"/>
        <w:bottom w:val="none" w:sz="0" w:space="0" w:color="auto"/>
        <w:right w:val="none" w:sz="0" w:space="0" w:color="auto"/>
      </w:pBdr>
      <w:spacing w:before="240" w:after="60"/>
      <w:outlineLvl w:val="4"/>
    </w:pPr>
    <w:rPr>
      <w:rFonts w:ascii="Times New Roman" w:eastAsia="Times New Roman" w:hAnsi="Times New Roman" w:cs="Times New Roman"/>
      <w:b/>
      <w:bCs/>
      <w:i w:val="0"/>
      <w:iCs/>
      <w:sz w:val="24"/>
      <w:szCs w:val="24"/>
      <w:bdr w:val="none" w:sz="0" w:space="0" w:color="auto"/>
      <w:vertAlign w:val="baseline"/>
    </w:rPr>
  </w:style>
  <w:style w:type="paragraph" w:styleId="Heading6">
    <w:name w:val="heading 6"/>
    <w:basedOn w:val="Normal"/>
    <w:next w:val="Normal"/>
    <w:qFormat/>
    <w:rsid w:val="00EF7B96"/>
    <w:pPr>
      <w:pBdr>
        <w:top w:val="none" w:sz="0" w:space="0" w:color="auto"/>
        <w:left w:val="none" w:sz="0" w:space="0" w:color="auto"/>
        <w:bottom w:val="none" w:sz="0" w:space="0" w:color="auto"/>
        <w:right w:val="none" w:sz="0" w:space="0" w:color="auto"/>
      </w:pBdr>
      <w:spacing w:before="240" w:after="60"/>
      <w:outlineLvl w:val="5"/>
    </w:pPr>
    <w:rPr>
      <w:rFonts w:ascii="Times New Roman" w:eastAsia="Times New Roman" w:hAnsi="Times New Roman" w:cs="Times New Roman"/>
      <w:b/>
      <w:bCs/>
      <w:i w:val="0"/>
      <w:sz w:val="24"/>
      <w:szCs w:val="24"/>
      <w:bdr w:val="none" w:sz="0" w:space="0" w:color="auto"/>
      <w:vertAlign w:val="baseline"/>
    </w:rPr>
  </w:style>
  <w:style w:type="character" w:default="1" w:styleId="DefaultParagraphFont">
    <w:name w:val="Default Paragraph Font"/>
    <w:semiHidden/>
  </w:style>
  <w:style w:type="paragraph" w:customStyle="1" w:styleId="divdocument">
    <w:name w:val="div_document"/>
    <w:basedOn w:val="Normal"/>
    <w:pPr>
      <w:spacing w:line="300" w:lineRule="atLeast"/>
    </w:pPr>
    <w:rPr>
      <w:color w:val="333333"/>
    </w:r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thinbottomborder">
    <w:name w:val="div_document_thinbottomborder"/>
    <w:basedOn w:val="Normal"/>
  </w:style>
  <w:style w:type="character" w:customStyle="1" w:styleId="divnamespanfName">
    <w:name w:val="div_name_span_fName"/>
    <w:basedOn w:val="DefaultParagraphFont"/>
    <w:rPr>
      <w:b w:val="0"/>
      <w:bCs w:val="0"/>
    </w:rPr>
  </w:style>
  <w:style w:type="character" w:customStyle="1" w:styleId="span">
    <w:name w:val="span"/>
    <w:basedOn w:val="DefaultParagraphFont"/>
    <w:rPr>
      <w:sz w:val="24"/>
      <w:szCs w:val="24"/>
      <w:bdr w:val="none" w:sz="0" w:space="0" w:color="auto"/>
      <w:vertAlign w:val="baseline"/>
    </w:rPr>
  </w:style>
  <w:style w:type="paragraph" w:customStyle="1" w:styleId="div">
    <w:name w:val="div"/>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pBdr>
        <w:top w:val="none" w:sz="0" w:space="1" w:color="auto"/>
      </w:pBdr>
      <w:spacing w:line="380" w:lineRule="atLeast"/>
      <w:jc w:val="left"/>
    </w:pPr>
    <w:rPr>
      <w:sz w:val="18"/>
      <w:szCs w:val="18"/>
    </w:rPr>
  </w:style>
  <w:style w:type="paragraph" w:customStyle="1" w:styleId="divdocumentsection">
    <w:name w:val="div_document_section"/>
    <w:basedOn w:val="Normal"/>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rPr>
      <w:sz w:val="20"/>
      <w:szCs w:val="20"/>
    </w:rPr>
  </w:style>
  <w:style w:type="paragraph" w:customStyle="1" w:styleId="divaddress2">
    <w:name w:val="div_address2"/>
    <w:basedOn w:val="div"/>
    <w:pPr>
      <w:spacing w:line="300" w:lineRule="atLeast"/>
      <w:jc w:val="left"/>
    </w:pPr>
    <w:rPr>
      <w:sz w:val="20"/>
      <w:szCs w:val="20"/>
    </w:rPr>
  </w:style>
  <w:style w:type="paragraph" w:customStyle="1" w:styleId="p">
    <w:name w:val="p"/>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divdocumentsinglecolumn">
    <w:name w:val="div_document_singlecolumn"/>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Ryekisha Coffie</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1ye=0">
    <vt:lpwstr>+BYAAB+LCAAAAAAABAANlzW25UAQQxfkwEzBBGZmdmamZ2avfv4KuuuUVLoiaZIWSITlaAGCcIoXBIEVIJHmRYGEEJRvFGpBbaIjaqHfBKbtY9hEUIC+xnUgibk+iFZA1L0A6sVfRDp/4rSzmnWeGic8SfFXzrz8IKzLmTwBalE00/qZ3c/BSRCNAlpLqdDspu7pTiTYy2LStu8EZrfO3h4n1jRzOH5K2wxyld5A68r8LZmLuxO8audJQrLSgZV</vt:lpwstr>
  </property>
  <property fmtid="{D5CDD505-2E9C-101B-9397-08002B2CF9AE}" pid="3" name="x1ye=1">
    <vt:lpwstr>XJTgxLmO7Slr3mzUy4vTjuia98FBPpmFNvjnByc785qEs3991KyyMq2NhN2NdV8aV6ABiWAJoeiFoQPAIF3EwQOJbfqw+I6fag76rLb7e2Rvb0T3ZntayEoa2Rrd26k/p/jkxpeew4otzdpenCUEC0DUlbU4PXidPHJUwEacv3x52PGswPLGtx2+Mm9wReoGhRG2fH+XsRfUt7YMzv+44FeEZ277bBjbkRWyplr1a5xcShGCTxDGeXolARH2utV</vt:lpwstr>
  </property>
  <property fmtid="{D5CDD505-2E9C-101B-9397-08002B2CF9AE}" pid="4" name="x1ye=10">
    <vt:lpwstr>tIS8WQLBDLVedgzMCseLc1f+rzCTNbj+EeUES1d6gZmWrhdspAbVG+nPzv+TA1mZAOILax7t2pdtsSyLL7iL7xM1OiF3pM+9OPbDNch8t1/5J6i6jtIixCj4tm39hjQD3bFcJwdbcji6xteGt9B2HbEapz7YNfdwNOYP/AED/InqcccEd4bLBgwHfB9DFgcwS1L8KrzXTeMpcBCUft7h3ebTYC7idR94O2TQFum5A9EbuS3a5Vaq6zrtpKLohAj</vt:lpwstr>
  </property>
  <property fmtid="{D5CDD505-2E9C-101B-9397-08002B2CF9AE}" pid="5" name="x1ye=11">
    <vt:lpwstr>UrO8yXQdI5acWpLkoG1RMkOxaKCA7Nw43NstDb29Y5pP6TTKghyAgAf2V2HmFOVS/TP5MreI2c8xriszKoquC7jD5rYzVA/YAmiMTW5DcRv/nhaD8tXw17CKfoPQOUyBtOG6dzN+P4Q2fSYVFqXp/PI+o/mdOQzjfi9+xHa48+HP/WDG/PuYmuXkM1WGGszyQJM3yaheFcMmgNUvz8uDUcUBwUPRh8WBLybWDkY6van2ZTw/lA3EvWuTqWBLxtL</vt:lpwstr>
  </property>
  <property fmtid="{D5CDD505-2E9C-101B-9397-08002B2CF9AE}" pid="6" name="x1ye=12">
    <vt:lpwstr>nJoOQe19uyAIXI9i5e43YIe/AJnir1A59FtvbEzyKiaVP8tWzaC3n47rFh7Rdp8uVJhX42aek6ImuIn4GEp/E1G7AqWryzvzQrdLpK7xtKJpDfyHhUxHlAgvKH/4P5l28StylUTziTsymWIlBAaZMWHPW9yxUaP0YmoZ5oKa6JnkjMD7NEsyGkyWFZXhNGFw8XgZZIskShKvO8uWqlOAI/SocjrdbN1Ra2De1BNyE+zjPxoFKONNkyUt3mKTFP2</vt:lpwstr>
  </property>
  <property fmtid="{D5CDD505-2E9C-101B-9397-08002B2CF9AE}" pid="7" name="x1ye=13">
    <vt:lpwstr>ggYrHJ+G4qLafdhH/4B8pXDb7F/8Q0ORQxt6BPx73Dtstj4y5y2VLvup9xUv0FS1HNPy46Oh1VHveyWE7Ic4eObIDdMKLLo0vO5sjk10jaXbN2peYaFakh/KDMXM10065nJWBOAdmlGo7t+I39kvxHP47+ebx7C2f8RWSTN4VSRJPxRffRND3UcM8sQvu04ovra7xs2vOJnl9GC0aLzmK9P7KlwGjgJBOwTQAUFwM/EUuD4aImf8wO9nlSR7w5t</vt:lpwstr>
  </property>
  <property fmtid="{D5CDD505-2E9C-101B-9397-08002B2CF9AE}" pid="8" name="x1ye=14">
    <vt:lpwstr>L18t9JZsUvNeNYIEBp89Yydpc2+h1N2r9dXOA0Oi6x8EdntuLPZugh6eUBQ/Mam3ZJ6JuRf8lcnsydrJeZBUQwG4j2G8L+4WGPQ1fGR3vn7BNZkF8vehDXEPVd5vTHSEGHj8M/fA+dxxdEN1kiJtAIR1MkliOIqxQZ8O8i6j5bcKQjspglG+yhQVBIWWMGFPIowBsEJ1HqERgVRbepNA93JsJfz9K8ZYNbuaJQqGKh1nY/NpURMjce3OP/rBMfT</vt:lpwstr>
  </property>
  <property fmtid="{D5CDD505-2E9C-101B-9397-08002B2CF9AE}" pid="9" name="x1ye=15">
    <vt:lpwstr>Lt2+xsbmxWFZiz6XuJiFqMEDl+ymd9S0cxxnXDzJscKOzdxe3Y8xl97Qn9UwxQW3hCu2AOhN8v1Ds9i330hAweSXHQ1P/wO2fvDsqYlbZMpCy9feopWiBuWUpC/JEYYcy4WPdPf8ma3sCAdgJJCJVoIqgibFRyVFeZb2vDHqDRsHr8sHB780gMkAqIJGFhgfOrmqu1FkvFTUcfXaQnSo5rfptTHEWYXZl5mChEe8Jwk5UALtseyPopJbBEnqukk</vt:lpwstr>
  </property>
  <property fmtid="{D5CDD505-2E9C-101B-9397-08002B2CF9AE}" pid="10" name="x1ye=16">
    <vt:lpwstr>j6wLRI+gaMF2ANc4Uv9pW3XPwEmGhCl0LhcmDrkT9B16N9oYGB+qwwQSPM6EDj6laQqqxb2KtqMg++8OUBd9yPQuY4YVnvMBv3S0MKWO/TEenIHkoTyrF6zmFUBBYnbjSGy1cQwCl+VdrJBAOtdSWad98upzBB/HhLEMv+gStNUAMfXM9230H4o9fz3Xx7YAWIeCH4r5oRsCNLx4944/gwilzVxMeyqx9PHp+tQ+UzyqE+Ltw/614kDPvEnkmo0</vt:lpwstr>
  </property>
  <property fmtid="{D5CDD505-2E9C-101B-9397-08002B2CF9AE}" pid="11" name="x1ye=17">
    <vt:lpwstr>g3tO8Q342dPkaCcSMMGpM0GLdZKd9b6nQOE+oxg4cBhI2gaGmWGXUZO42W8JiAnuhB4Ja/HLAavahAsIaul/n1EzauIpUcag+opBqoMepk4gzQslNjGDeuKyWqtqa8qYwB5DI3db2Vx4iJaujgK5+EaKG118Jvm6LLglSav74WSTrK/hMAMtLmekq/Ycayo8DO+1RcnLMETuvLpr5YkOAlnVZVyN9PPHhEoqcwnXjWdgVZflqs3TJXrt9zyXrwk</vt:lpwstr>
  </property>
  <property fmtid="{D5CDD505-2E9C-101B-9397-08002B2CF9AE}" pid="12" name="x1ye=18">
    <vt:lpwstr>him6VoBijkZYICn3NbMz6O8Klg0S7V9oDkwEmc3cvaHNrsoDZB16igyKx3SOvHlA3HImR8qUM9OzKeNfMJPzUGkJccLAaRuWTLZm9WbYioJOGfc18s1mgv3JfnN/yICwP0Nz3A7Q6Dl1+YJ20FPDnanpBcvnh/A+Wtf9p2hWkRA34OnyBDldvQ6Tjo6HP37Q55YGB3CmFNoguChbKpCp+Jbbe+tHiW0tmY2H4Y1Y0cn++GbpjGyR6P7FPUeHi+f</vt:lpwstr>
  </property>
  <property fmtid="{D5CDD505-2E9C-101B-9397-08002B2CF9AE}" pid="13" name="x1ye=19">
    <vt:lpwstr>n2ANwFgLK8OJzr2kE914LA3xNOIuuOf6wo9gybjhQgmT1VT9hz3cJoQTNnA3+elRT5XO3AaAUXNbwCQUrU/8arTntWh9zsiJx/+ao3tzhS08TNVfgt2iFyYLlN2FXDRjzqbR1KND/1PmMsgCQx+Hj0n6+fUPmXwS1fnr7ogBD8jlrqz5ng9lrzeJX0RLMCVbKEI1V64F0Iw14fUl+sNZXBZNwlVxg+/YMr5dgjXQ6qaifGd1ou3/sLK0FSpv9AG</vt:lpwstr>
  </property>
  <property fmtid="{D5CDD505-2E9C-101B-9397-08002B2CF9AE}" pid="14" name="x1ye=2">
    <vt:lpwstr>PiPGK1p633gZnpEY5IosRK5L251e+dc9e3jL+hqSvU9mw2j3MwCzJcrO+/Hi78RUAH4U3h4qEN2TBwl2qF7z2FblWzPMQMANc3gpygR1ESrWDq6/ydonCRJhbm+iSW1NQEJmY/KDaCPLW2Zy/0jHNphypciJAiM83RJEdpOfA1ZDJwrEYuop4JmfEhP4DXsoUmrmeOP0ZqZGXHi8Sp6KsA9FMwrBz1RVeU+DvSoQzozQJ7gfDgFzpxwewDZMxKI</vt:lpwstr>
  </property>
  <property fmtid="{D5CDD505-2E9C-101B-9397-08002B2CF9AE}" pid="15" name="x1ye=20">
    <vt:lpwstr>SZ5jLy1V+Nu54XIXr192ygj5Hi+a956cJVwG8ZhmKErTqrKV9BlvZk737nZH4QtkrzXnkXGYVkoPr/FnFDee/W32tMXW7+OWM4ecv/yyE/pLPPSPlt6operiQ5WopSU/Ieu6x6yaz9dekaGpjXNh/vuoI4+03cZOrfUNKLejWN8xf3U8NoNmJi27KUpWgfdf0zQl+MeolWpBDpzDQOhCWpemX8IVUKYqOVVT8r3pQA+UU639kqCNCAgPoQQcGiR</vt:lpwstr>
  </property>
  <property fmtid="{D5CDD505-2E9C-101B-9397-08002B2CF9AE}" pid="16" name="x1ye=21">
    <vt:lpwstr>Eadakf3mxgnQUqrWr0V/eXfJs57Qu0AM07QqtGHSFmNrPIi2Tm94R0tEiP0lTMv/WCcXWzXdhsnEJEhlijUOThGnMkXLjL/KNYLP6XEKzdnVm4X1s2aDG06+r8PeKjdfHH6Gvcx8CQlRKO51IkYi0c6bBXp7mBQ75LLL041610jZPEC8QnQJdwwuNdAIhp7R/O8c//lU8vKGW3O2awx9oAmT08PE80Dk+v16pCV/oiNgTnz3HDkQkkKgjDiadWV</vt:lpwstr>
  </property>
  <property fmtid="{D5CDD505-2E9C-101B-9397-08002B2CF9AE}" pid="17" name="x1ye=22">
    <vt:lpwstr>IkobwAaBUWMfpazBbuTWpLqEqqgLLYNsc+VE3x8riKEny4sxUEQ4GiYgKvyT6stWYvC3/49YeAIPJ7NNCHdZV99k/BSZqg160cpvSEU7InlMHkq4gFWHE5k6TETHrCHIRWO5vcEP7+HdB3f+4Jq1mwc4Jx+5soM0Gg4ET/lIyANx/e+UhtGlnm+iqcjEs61XVHgDZ+NnV5GcMUjo8mwY2DtqNkHUsd9g1nmlw/HXg1SDpyjgQkPStl0b5sF9TPG</vt:lpwstr>
  </property>
  <property fmtid="{D5CDD505-2E9C-101B-9397-08002B2CF9AE}" pid="18" name="x1ye=23">
    <vt:lpwstr>OC0hGc4UqoKXG3rfkt6YKy2YbfevuK/SmRhviL1JxO47Gr0RE/z+4KAbM0F4PkRz8tzzuzMA4IUnguvIgCVuuU0Nqiq2xBWSVMOj9r8+/cfFplqb/gWAAA=</vt:lpwstr>
  </property>
  <property fmtid="{D5CDD505-2E9C-101B-9397-08002B2CF9AE}" pid="19" name="x1ye=3">
    <vt:lpwstr>3iHtT0yfEpOq+EIUnbS8coO6ZOG8oOx1fs+af+wQpvPyG1rxQR8wgxaE7LcfTmugR+CWyAdqqafp0uJVNZPD9MJcFl8tqZ4DD6h//bEKNamXEslCn8HUsUq4SFyl6yiuyCB/Ccp2iWiMoZFxW3YOW4IlNYm9mL7Dzz2PddOt9gD9AH2CisbUB4PjAnhTAxfuVjGU3FPAl927hF081IZ4agdw5jTuRfjUQDcQ4/FS7ZDf3cVe6gWRueePeCXNFLa</vt:lpwstr>
  </property>
  <property fmtid="{D5CDD505-2E9C-101B-9397-08002B2CF9AE}" pid="20" name="x1ye=4">
    <vt:lpwstr>3iYEAKIeDHVidOuby05OJGaMY7QS+SPiBB53KhPg4+YZve+7tew3JGvotGCEtLbRlSSuy5NkyUetBeSqd0L3/eM8ToDUNPRDpryqOsO66DHAiDYcgbrC2IhSpcUXIi3bLpcV7qtjbOWqX1n9ONfgdOtbUmbAJHltLCuLIOEe0p52DkzRQnJnc3fEhaxVQw0+rJ0f6/Smg+bNghDOZy7fDyXZUZL1GexhbAlNDUUfeDl1qgBh+m6rxPTK6l7Q2UC</vt:lpwstr>
  </property>
  <property fmtid="{D5CDD505-2E9C-101B-9397-08002B2CF9AE}" pid="21" name="x1ye=5">
    <vt:lpwstr>/eew0jC3LRwZfCRRuEk+6Q/JbdaWGfIextJnkri6KuHdtZlvKfoqaWbKdylEcWl5eRcHiniZ+p1GtVJp9HlsYdT4QAOTD6YZa6526yH/iEmM9Qaw8ZiZQGmqtG2St1v6GfPKegmj+tT2HAZEjFKdkHESQt9FmutQSxTwXKtkoeZKpAemSTXQvHqcfWCMKfqazTZJmi+ALK7CkLBnVNA+AGInl6bcXbbQ/ml5Se52svse0dXA4Y1mgaaZsVO4qiZ</vt:lpwstr>
  </property>
  <property fmtid="{D5CDD505-2E9C-101B-9397-08002B2CF9AE}" pid="22" name="x1ye=6">
    <vt:lpwstr>q24nH/JpysR28Vxeuka7Cd3NdSacSyPA1sLqRMeqs6cVB50aabqCECZ+SedBJzIg+oODzcq0+7QOmy0OtH1q0YurIMJEnry0zY/Q3uKNgvWOnXh8+PYqZROMvAk5IHRu9wwzIgx5kfwdDKTstmQf9obmkLk2znZ77R/GVduwvO3+YxT14HRl2btyJIoUpO3ZkC3SvwXwo2cRhPif4VcYDt6dCtabLHUlG/AhSzoZnWdWPUP6Oggd/L0PxmsYnBb</vt:lpwstr>
  </property>
  <property fmtid="{D5CDD505-2E9C-101B-9397-08002B2CF9AE}" pid="23" name="x1ye=7">
    <vt:lpwstr>kcbZIwBpmttIIY2YQ3j1tLN/ChB91o/VOT9c5U04LUI8hWOfMDXBNOLng/STgHvb5brrLaN6Xyf4RKpFGo2RJCKXwIp3gzGiszHdwSLKH4G3QdRGocSzJNpbD7je/Pog8mTRIEi7dInvDDH2aCvDNf899DaSzs2PfkiKpsjwoRLTr1LL/dryDq9Fp9uWEz5eIPmUIrQuAVG9ebFfPpFdTcWUK1SdfxaFrqX256PyMd/D33GQ3HIVxNbGJZPR/b2</vt:lpwstr>
  </property>
  <property fmtid="{D5CDD505-2E9C-101B-9397-08002B2CF9AE}" pid="24" name="x1ye=8">
    <vt:lpwstr>Y4HQHnbthCgwwjaZ/JuFLyapqorqHWfn5htnd9aNolB4Idq+43Go/hrNtlJLuaq65QgWfCwdSe9A3bO1rfRY0B2nIbzYciNceMS3Ra5J21LJc9Fxv0TroCJZf7Vg34+9+dklDlNFywYBbVDmOFbFBCrnU7ot5A329Jjix5i4XzyNv9DZJqlHRVAu/40J0gYXBfobBRAXvuieSvq4A2kxS6u69VpAMw7Ei8AOtDHvp5svTz+nen4OwPEUAIUIJBt</vt:lpwstr>
  </property>
  <property fmtid="{D5CDD505-2E9C-101B-9397-08002B2CF9AE}" pid="25" name="x1ye=9">
    <vt:lpwstr>iB2nhTIMuNRiZRqC4yJ+afv8dFp4M1vL529TdcxugNN7TgEpA1Vsfa6UvD+fxxM0hJM7pGtH4MdfMay2uzKyH0T8MFD6wu/N+qAdyBVu+0BjiGYlxur3LGCMpAmmL+rPSwOGuJRKbbmLzr4R/RZgKjx5s4nO5TlqOATaOlArUBtMk0CWlwZ/k1xi02j+lCqMPyA4JLr5sHa4Y6Uj395u/PTl/xq0EED+8/K0mYtZ67HbXX/JpJSN+nLW8Hq+uBH</vt:lpwstr>
  </property>
</Properties>
</file>