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Enter Your Name:"/>
        <w:tag w:val="Enter Your Name:"/>
        <w:id w:val="288552880"/>
        <w:placeholder>
          <w:docPart w:val="BC36D78C487AA4419248D8740D2E2987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4DBF7E15" w14:textId="756B610C" w:rsidR="00391E5D" w:rsidRDefault="00003F07">
          <w:pPr>
            <w:pStyle w:val="Name"/>
          </w:pPr>
          <w:r>
            <w:t>tiffany r. Robinson</w:t>
          </w:r>
        </w:p>
      </w:sdtContent>
    </w:sdt>
    <w:p w14:paraId="227AA7CC" w14:textId="72671601" w:rsidR="00117393" w:rsidRPr="00C338D5" w:rsidRDefault="00327182" w:rsidP="00C338D5">
      <w:pPr>
        <w:pStyle w:val="ContactInfo"/>
        <w:rPr>
          <w:szCs w:val="24"/>
        </w:rPr>
      </w:pPr>
      <w:r>
        <w:rPr>
          <w:szCs w:val="24"/>
        </w:rPr>
        <w:t>2013 West Spencer Street</w:t>
      </w:r>
      <w:r w:rsidR="00B83831">
        <w:rPr>
          <w:szCs w:val="24"/>
        </w:rPr>
        <w:t xml:space="preserve"> |</w:t>
      </w:r>
      <w:r w:rsidR="00B83831" w:rsidRPr="00B83831">
        <w:rPr>
          <w:szCs w:val="24"/>
        </w:rPr>
        <w:t xml:space="preserve"> </w:t>
      </w:r>
      <w:r w:rsidR="00E61A8F">
        <w:rPr>
          <w:szCs w:val="24"/>
        </w:rPr>
        <w:t>610 202 9368</w:t>
      </w:r>
      <w:r w:rsidR="00B83831">
        <w:rPr>
          <w:szCs w:val="24"/>
        </w:rPr>
        <w:t xml:space="preserve"> |</w:t>
      </w:r>
      <w:r w:rsidR="00B83831" w:rsidRPr="00B83831">
        <w:rPr>
          <w:szCs w:val="24"/>
        </w:rPr>
        <w:t xml:space="preserve"> </w:t>
      </w:r>
      <w:hyperlink r:id="rId7" w:history="1">
        <w:r w:rsidR="00E61A8F" w:rsidRPr="00CE5C24">
          <w:rPr>
            <w:rStyle w:val="Hyperlink"/>
            <w:szCs w:val="24"/>
          </w:rPr>
          <w:t>Tiffanygause@gmail.com</w:t>
        </w:r>
      </w:hyperlink>
      <w:r w:rsidR="00E61A8F">
        <w:rPr>
          <w:szCs w:val="24"/>
        </w:rPr>
        <w:t xml:space="preserve"> </w:t>
      </w:r>
      <w:r w:rsidR="00B36AAC">
        <w:rPr>
          <w:rFonts w:ascii="Helvetica" w:eastAsia="Times New Roman" w:hAnsi="Helvetica"/>
          <w:color w:val="000000"/>
          <w:sz w:val="23"/>
          <w:szCs w:val="23"/>
        </w:rPr>
        <w:t>7</w:t>
      </w:r>
      <w:bookmarkStart w:id="0" w:name="_GoBack"/>
      <w:bookmarkEnd w:id="0"/>
    </w:p>
    <w:p w14:paraId="231EDC21" w14:textId="3DAE0B74" w:rsidR="00605994" w:rsidRPr="00C8028F" w:rsidRDefault="00C64143" w:rsidP="00C8028F">
      <w:pPr>
        <w:shd w:val="clear" w:color="auto" w:fill="FFFFFF"/>
        <w:divId w:val="1883706766"/>
        <w:rPr>
          <w:rFonts w:ascii="Helvetica" w:eastAsia="Times New Roman" w:hAnsi="Helvetica"/>
          <w:color w:val="000000"/>
          <w:sz w:val="23"/>
          <w:szCs w:val="23"/>
        </w:rPr>
      </w:pPr>
      <w:r>
        <w:t>To whom it may concern</w:t>
      </w:r>
      <w:r w:rsidR="00DA00E3">
        <w:t>:</w:t>
      </w:r>
    </w:p>
    <w:p w14:paraId="5A97E436" w14:textId="3780999D" w:rsidR="00CF0400" w:rsidRDefault="00CF0400">
      <w:pPr>
        <w:pStyle w:val="NormalWeb"/>
        <w:shd w:val="clear" w:color="auto" w:fill="FFFFFF"/>
        <w:spacing w:before="0" w:beforeAutospacing="0"/>
        <w:divId w:val="634867860"/>
        <w:rPr>
          <w:rFonts w:ascii="Helvetica" w:hAnsi="Helvetica"/>
          <w:color w:val="494949"/>
          <w:sz w:val="27"/>
          <w:szCs w:val="27"/>
        </w:rPr>
      </w:pPr>
      <w:r>
        <w:rPr>
          <w:rFonts w:ascii="Helvetica" w:hAnsi="Helvetica"/>
          <w:i/>
          <w:iCs/>
          <w:color w:val="494949"/>
          <w:sz w:val="27"/>
          <w:szCs w:val="27"/>
        </w:rPr>
        <w:br/>
      </w:r>
      <w:r>
        <w:rPr>
          <w:rStyle w:val="Emphasis"/>
          <w:rFonts w:ascii="Helvetica" w:hAnsi="Helvetica"/>
          <w:color w:val="494949"/>
          <w:sz w:val="27"/>
          <w:szCs w:val="27"/>
        </w:rPr>
        <w:t xml:space="preserve">I am writing to express my interest </w:t>
      </w:r>
      <w:r w:rsidR="00700A39">
        <w:rPr>
          <w:rStyle w:val="Emphasis"/>
          <w:rFonts w:ascii="Helvetica" w:hAnsi="Helvetica"/>
          <w:color w:val="494949"/>
          <w:sz w:val="27"/>
          <w:szCs w:val="27"/>
        </w:rPr>
        <w:t>in a position with working with children</w:t>
      </w:r>
      <w:r w:rsidR="00952E6F">
        <w:rPr>
          <w:rStyle w:val="Emphasis"/>
          <w:rFonts w:ascii="Helvetica" w:hAnsi="Helvetica"/>
          <w:color w:val="494949"/>
          <w:sz w:val="27"/>
          <w:szCs w:val="27"/>
        </w:rPr>
        <w:t xml:space="preserve">, </w:t>
      </w:r>
      <w:r w:rsidR="00A678FB">
        <w:rPr>
          <w:rStyle w:val="Emphasis"/>
          <w:rFonts w:ascii="Helvetica" w:hAnsi="Helvetica"/>
          <w:color w:val="494949"/>
          <w:sz w:val="27"/>
          <w:szCs w:val="27"/>
        </w:rPr>
        <w:t xml:space="preserve">youth </w:t>
      </w:r>
      <w:r w:rsidR="00952E6F">
        <w:rPr>
          <w:rStyle w:val="Emphasis"/>
          <w:rFonts w:ascii="Helvetica" w:hAnsi="Helvetica"/>
          <w:color w:val="494949"/>
          <w:sz w:val="27"/>
          <w:szCs w:val="27"/>
        </w:rPr>
        <w:t xml:space="preserve">and people </w:t>
      </w:r>
      <w:r w:rsidR="00DD74EC">
        <w:rPr>
          <w:rStyle w:val="Emphasis"/>
          <w:rFonts w:ascii="Helvetica" w:hAnsi="Helvetica"/>
          <w:color w:val="494949"/>
          <w:sz w:val="27"/>
          <w:szCs w:val="27"/>
        </w:rPr>
        <w:t>of all</w:t>
      </w:r>
      <w:r w:rsidR="00700A39">
        <w:rPr>
          <w:rStyle w:val="Emphasis"/>
          <w:rFonts w:ascii="Helvetica" w:hAnsi="Helvetica"/>
          <w:color w:val="494949"/>
          <w:sz w:val="27"/>
          <w:szCs w:val="27"/>
        </w:rPr>
        <w:t xml:space="preserve"> backgrounds and abilities</w:t>
      </w:r>
      <w:r w:rsidR="00EE02ED">
        <w:rPr>
          <w:rStyle w:val="Emphasis"/>
          <w:rFonts w:ascii="Helvetica" w:hAnsi="Helvetica"/>
          <w:color w:val="494949"/>
          <w:sz w:val="27"/>
          <w:szCs w:val="27"/>
        </w:rPr>
        <w:t>.</w:t>
      </w:r>
    </w:p>
    <w:p w14:paraId="101ACEE7" w14:textId="072A3E71" w:rsidR="00CF0400" w:rsidRDefault="00CF0400">
      <w:pPr>
        <w:pStyle w:val="NormalWeb"/>
        <w:shd w:val="clear" w:color="auto" w:fill="FFFFFF"/>
        <w:spacing w:before="0" w:beforeAutospacing="0"/>
        <w:divId w:val="634867860"/>
        <w:rPr>
          <w:rFonts w:ascii="Helvetica" w:hAnsi="Helvetica"/>
          <w:color w:val="494949"/>
          <w:sz w:val="27"/>
          <w:szCs w:val="27"/>
        </w:rPr>
      </w:pPr>
      <w:r>
        <w:rPr>
          <w:rStyle w:val="Emphasis"/>
          <w:rFonts w:ascii="Helvetica" w:hAnsi="Helvetica"/>
          <w:color w:val="494949"/>
          <w:sz w:val="27"/>
          <w:szCs w:val="27"/>
        </w:rPr>
        <w:t>I am drawn to this opportunity for several reasons.</w:t>
      </w:r>
      <w:r w:rsidR="00B25BCB">
        <w:rPr>
          <w:rStyle w:val="Emphasis"/>
          <w:rFonts w:ascii="Helvetica" w:hAnsi="Helvetica"/>
          <w:color w:val="494949"/>
          <w:sz w:val="27"/>
          <w:szCs w:val="27"/>
        </w:rPr>
        <w:t xml:space="preserve"> </w:t>
      </w:r>
      <w:r w:rsidR="00C83B79">
        <w:rPr>
          <w:rStyle w:val="Emphasis"/>
          <w:rFonts w:ascii="Helvetica" w:hAnsi="Helvetica"/>
          <w:color w:val="494949"/>
          <w:sz w:val="27"/>
          <w:szCs w:val="27"/>
        </w:rPr>
        <w:t xml:space="preserve">I'm passionate about helping others and </w:t>
      </w:r>
      <w:r w:rsidR="00CC1FDB">
        <w:rPr>
          <w:rStyle w:val="Emphasis"/>
          <w:rFonts w:ascii="Helvetica" w:hAnsi="Helvetica"/>
          <w:color w:val="494949"/>
          <w:sz w:val="27"/>
          <w:szCs w:val="27"/>
        </w:rPr>
        <w:t>mentoring</w:t>
      </w:r>
      <w:r w:rsidR="00B73384">
        <w:rPr>
          <w:rStyle w:val="Emphasis"/>
          <w:rFonts w:ascii="Helvetica" w:hAnsi="Helvetica"/>
          <w:color w:val="494949"/>
          <w:sz w:val="27"/>
          <w:szCs w:val="27"/>
        </w:rPr>
        <w:t xml:space="preserve"> the</w:t>
      </w:r>
      <w:r w:rsidR="00CC1FDB">
        <w:rPr>
          <w:rStyle w:val="Emphasis"/>
          <w:rFonts w:ascii="Helvetica" w:hAnsi="Helvetica"/>
          <w:color w:val="494949"/>
          <w:sz w:val="27"/>
          <w:szCs w:val="27"/>
        </w:rPr>
        <w:t xml:space="preserve"> </w:t>
      </w:r>
      <w:r w:rsidR="00BE666B">
        <w:rPr>
          <w:rStyle w:val="Emphasis"/>
          <w:rFonts w:ascii="Helvetica" w:hAnsi="Helvetica"/>
          <w:color w:val="494949"/>
          <w:sz w:val="27"/>
          <w:szCs w:val="27"/>
        </w:rPr>
        <w:t>youth. Building</w:t>
      </w:r>
      <w:r w:rsidR="00093667">
        <w:rPr>
          <w:rStyle w:val="Emphasis"/>
          <w:rFonts w:ascii="Helvetica" w:hAnsi="Helvetica"/>
          <w:color w:val="494949"/>
          <w:sz w:val="27"/>
          <w:szCs w:val="27"/>
        </w:rPr>
        <w:t xml:space="preserve"> relationships </w:t>
      </w:r>
      <w:r w:rsidR="00A8683C">
        <w:rPr>
          <w:rStyle w:val="Emphasis"/>
          <w:rFonts w:ascii="Helvetica" w:hAnsi="Helvetica"/>
          <w:color w:val="494949"/>
          <w:sz w:val="27"/>
          <w:szCs w:val="27"/>
        </w:rPr>
        <w:t>with children and their families</w:t>
      </w:r>
      <w:r w:rsidR="006B7547">
        <w:rPr>
          <w:rStyle w:val="Emphasis"/>
          <w:rFonts w:ascii="Helvetica" w:hAnsi="Helvetica"/>
          <w:color w:val="494949"/>
          <w:sz w:val="27"/>
          <w:szCs w:val="27"/>
        </w:rPr>
        <w:t xml:space="preserve"> are second nature to me</w:t>
      </w:r>
      <w:r w:rsidR="00B34781">
        <w:rPr>
          <w:rStyle w:val="Emphasis"/>
          <w:rFonts w:ascii="Helvetica" w:hAnsi="Helvetica"/>
          <w:color w:val="494949"/>
          <w:sz w:val="27"/>
          <w:szCs w:val="27"/>
        </w:rPr>
        <w:t>,</w:t>
      </w:r>
      <w:r w:rsidR="006B7547">
        <w:rPr>
          <w:rStyle w:val="Emphasis"/>
          <w:rFonts w:ascii="Helvetica" w:hAnsi="Helvetica"/>
          <w:color w:val="494949"/>
          <w:sz w:val="27"/>
          <w:szCs w:val="27"/>
        </w:rPr>
        <w:t xml:space="preserve"> </w:t>
      </w:r>
      <w:r w:rsidR="00B34781">
        <w:rPr>
          <w:rStyle w:val="Emphasis"/>
          <w:rFonts w:ascii="Helvetica" w:hAnsi="Helvetica"/>
          <w:color w:val="494949"/>
          <w:sz w:val="27"/>
          <w:szCs w:val="27"/>
        </w:rPr>
        <w:t>on and</w:t>
      </w:r>
      <w:r w:rsidR="006B7547">
        <w:rPr>
          <w:rStyle w:val="Emphasis"/>
          <w:rFonts w:ascii="Helvetica" w:hAnsi="Helvetica"/>
          <w:color w:val="494949"/>
          <w:sz w:val="27"/>
          <w:szCs w:val="27"/>
        </w:rPr>
        <w:t xml:space="preserve"> off the job.</w:t>
      </w:r>
      <w:r w:rsidR="008B009B">
        <w:rPr>
          <w:rStyle w:val="Emphasis"/>
          <w:rFonts w:ascii="Helvetica" w:hAnsi="Helvetica"/>
          <w:color w:val="494949"/>
          <w:sz w:val="27"/>
          <w:szCs w:val="27"/>
        </w:rPr>
        <w:t xml:space="preserve"> </w:t>
      </w:r>
      <w:r w:rsidR="00AD7191">
        <w:rPr>
          <w:rStyle w:val="Emphasis"/>
          <w:rFonts w:ascii="Helvetica" w:hAnsi="Helvetica"/>
          <w:color w:val="494949"/>
          <w:sz w:val="27"/>
          <w:szCs w:val="27"/>
        </w:rPr>
        <w:t xml:space="preserve">I am a good candidate </w:t>
      </w:r>
      <w:r w:rsidR="002C41F9">
        <w:rPr>
          <w:rStyle w:val="Emphasis"/>
          <w:rFonts w:ascii="Helvetica" w:hAnsi="Helvetica"/>
          <w:color w:val="494949"/>
          <w:sz w:val="27"/>
          <w:szCs w:val="27"/>
        </w:rPr>
        <w:t xml:space="preserve">for this position because </w:t>
      </w:r>
      <w:r w:rsidR="00650A4E">
        <w:rPr>
          <w:rStyle w:val="Emphasis"/>
          <w:rFonts w:ascii="Helvetica" w:hAnsi="Helvetica"/>
          <w:color w:val="494949"/>
          <w:sz w:val="27"/>
          <w:szCs w:val="27"/>
        </w:rPr>
        <w:t xml:space="preserve">I’m </w:t>
      </w:r>
      <w:r w:rsidR="002C41F9">
        <w:rPr>
          <w:rStyle w:val="Emphasis"/>
          <w:rFonts w:ascii="Helvetica" w:hAnsi="Helvetica"/>
          <w:color w:val="494949"/>
          <w:sz w:val="27"/>
          <w:szCs w:val="27"/>
        </w:rPr>
        <w:t xml:space="preserve">an independent reliable worker and a team </w:t>
      </w:r>
      <w:r w:rsidR="00D33133">
        <w:rPr>
          <w:rStyle w:val="Emphasis"/>
          <w:rFonts w:ascii="Helvetica" w:hAnsi="Helvetica"/>
          <w:color w:val="494949"/>
          <w:sz w:val="27"/>
          <w:szCs w:val="27"/>
        </w:rPr>
        <w:t>player. I</w:t>
      </w:r>
      <w:r w:rsidR="000D0BF4">
        <w:rPr>
          <w:rStyle w:val="Emphasis"/>
          <w:rFonts w:ascii="Helvetica" w:hAnsi="Helvetica"/>
          <w:color w:val="494949"/>
          <w:sz w:val="27"/>
          <w:szCs w:val="27"/>
        </w:rPr>
        <w:t xml:space="preserve"> have</w:t>
      </w:r>
      <w:r w:rsidR="00234BCE">
        <w:rPr>
          <w:rStyle w:val="Emphasis"/>
          <w:rFonts w:ascii="Helvetica" w:hAnsi="Helvetica"/>
          <w:color w:val="494949"/>
          <w:sz w:val="27"/>
          <w:szCs w:val="27"/>
        </w:rPr>
        <w:t xml:space="preserve"> </w:t>
      </w:r>
      <w:r w:rsidR="00CA194D">
        <w:rPr>
          <w:rStyle w:val="Emphasis"/>
          <w:rFonts w:ascii="Helvetica" w:hAnsi="Helvetica"/>
          <w:color w:val="494949"/>
          <w:sz w:val="27"/>
          <w:szCs w:val="27"/>
        </w:rPr>
        <w:t>lead</w:t>
      </w:r>
      <w:r w:rsidR="00234BCE">
        <w:rPr>
          <w:rStyle w:val="Emphasis"/>
          <w:rFonts w:ascii="Helvetica" w:hAnsi="Helvetica"/>
          <w:color w:val="494949"/>
          <w:sz w:val="27"/>
          <w:szCs w:val="27"/>
        </w:rPr>
        <w:t xml:space="preserve"> a </w:t>
      </w:r>
      <w:r w:rsidR="001149D3">
        <w:rPr>
          <w:rStyle w:val="Emphasis"/>
          <w:rFonts w:ascii="Helvetica" w:hAnsi="Helvetica"/>
          <w:color w:val="494949"/>
          <w:sz w:val="27"/>
          <w:szCs w:val="27"/>
        </w:rPr>
        <w:t xml:space="preserve">team of employees and supervised </w:t>
      </w:r>
      <w:r w:rsidR="00CA194D">
        <w:rPr>
          <w:rStyle w:val="Emphasis"/>
          <w:rFonts w:ascii="Helvetica" w:hAnsi="Helvetica"/>
          <w:color w:val="494949"/>
          <w:sz w:val="27"/>
          <w:szCs w:val="27"/>
        </w:rPr>
        <w:t xml:space="preserve">small and large </w:t>
      </w:r>
      <w:r w:rsidR="000D0BF4">
        <w:rPr>
          <w:rStyle w:val="Emphasis"/>
          <w:rFonts w:ascii="Helvetica" w:hAnsi="Helvetica"/>
          <w:color w:val="494949"/>
          <w:sz w:val="27"/>
          <w:szCs w:val="27"/>
        </w:rPr>
        <w:t xml:space="preserve">groups </w:t>
      </w:r>
      <w:r w:rsidR="00CA194D">
        <w:rPr>
          <w:rStyle w:val="Emphasis"/>
          <w:rFonts w:ascii="Helvetica" w:hAnsi="Helvetica"/>
          <w:color w:val="494949"/>
          <w:sz w:val="27"/>
          <w:szCs w:val="27"/>
        </w:rPr>
        <w:t xml:space="preserve">of </w:t>
      </w:r>
      <w:r w:rsidR="001149D3">
        <w:rPr>
          <w:rStyle w:val="Emphasis"/>
          <w:rFonts w:ascii="Helvetica" w:hAnsi="Helvetica"/>
          <w:color w:val="494949"/>
          <w:sz w:val="27"/>
          <w:szCs w:val="27"/>
        </w:rPr>
        <w:t>children</w:t>
      </w:r>
      <w:r w:rsidR="00DE37D1">
        <w:rPr>
          <w:rStyle w:val="Emphasis"/>
          <w:rFonts w:ascii="Helvetica" w:hAnsi="Helvetica"/>
          <w:color w:val="494949"/>
          <w:sz w:val="27"/>
          <w:szCs w:val="27"/>
        </w:rPr>
        <w:t>.</w:t>
      </w:r>
      <w:r w:rsidR="001149D3">
        <w:rPr>
          <w:rStyle w:val="Emphasis"/>
          <w:rFonts w:ascii="Helvetica" w:hAnsi="Helvetica"/>
          <w:color w:val="494949"/>
          <w:sz w:val="27"/>
          <w:szCs w:val="27"/>
        </w:rPr>
        <w:t xml:space="preserve"> </w:t>
      </w:r>
      <w:r w:rsidR="00DE37D1">
        <w:rPr>
          <w:rStyle w:val="Emphasis"/>
          <w:rFonts w:ascii="Helvetica" w:hAnsi="Helvetica"/>
          <w:color w:val="494949"/>
          <w:sz w:val="27"/>
          <w:szCs w:val="27"/>
        </w:rPr>
        <w:t>I Have</w:t>
      </w:r>
      <w:r w:rsidR="001149D3">
        <w:rPr>
          <w:rStyle w:val="Emphasis"/>
          <w:rFonts w:ascii="Helvetica" w:hAnsi="Helvetica"/>
          <w:color w:val="494949"/>
          <w:sz w:val="27"/>
          <w:szCs w:val="27"/>
        </w:rPr>
        <w:t xml:space="preserve"> </w:t>
      </w:r>
      <w:r w:rsidR="001A242E">
        <w:rPr>
          <w:rStyle w:val="Emphasis"/>
          <w:rFonts w:ascii="Helvetica" w:hAnsi="Helvetica"/>
          <w:color w:val="494949"/>
          <w:sz w:val="27"/>
          <w:szCs w:val="27"/>
        </w:rPr>
        <w:t xml:space="preserve">coordinated trips and activities </w:t>
      </w:r>
      <w:r w:rsidR="00C560D3">
        <w:rPr>
          <w:rStyle w:val="Emphasis"/>
          <w:rFonts w:ascii="Helvetica" w:hAnsi="Helvetica"/>
          <w:color w:val="494949"/>
          <w:sz w:val="27"/>
          <w:szCs w:val="27"/>
        </w:rPr>
        <w:t xml:space="preserve">for the </w:t>
      </w:r>
      <w:r w:rsidR="00C719CB">
        <w:rPr>
          <w:rStyle w:val="Emphasis"/>
          <w:rFonts w:ascii="Helvetica" w:hAnsi="Helvetica"/>
          <w:color w:val="494949"/>
          <w:sz w:val="27"/>
          <w:szCs w:val="27"/>
        </w:rPr>
        <w:t xml:space="preserve">program's  </w:t>
      </w:r>
      <w:r w:rsidR="00C560D3">
        <w:rPr>
          <w:rStyle w:val="Emphasis"/>
          <w:rFonts w:ascii="Helvetica" w:hAnsi="Helvetica"/>
          <w:color w:val="494949"/>
          <w:sz w:val="27"/>
          <w:szCs w:val="27"/>
        </w:rPr>
        <w:t>curriculum.</w:t>
      </w:r>
    </w:p>
    <w:p w14:paraId="6F801AE1" w14:textId="55E183CE" w:rsidR="00CF0400" w:rsidRDefault="00CF0400">
      <w:pPr>
        <w:pStyle w:val="NormalWeb"/>
        <w:shd w:val="clear" w:color="auto" w:fill="FFFFFF"/>
        <w:spacing w:before="0" w:beforeAutospacing="0"/>
        <w:divId w:val="634867860"/>
        <w:rPr>
          <w:rFonts w:ascii="Helvetica" w:hAnsi="Helvetica"/>
          <w:color w:val="494949"/>
          <w:sz w:val="27"/>
          <w:szCs w:val="27"/>
        </w:rPr>
      </w:pPr>
      <w:r>
        <w:rPr>
          <w:rStyle w:val="Emphasis"/>
          <w:rFonts w:ascii="Helvetica" w:hAnsi="Helvetica"/>
          <w:color w:val="494949"/>
          <w:sz w:val="27"/>
          <w:szCs w:val="27"/>
        </w:rPr>
        <w:t xml:space="preserve">I am also attracted to this role because of the growth opportunities that </w:t>
      </w:r>
      <w:r w:rsidR="00D97CEE">
        <w:rPr>
          <w:rStyle w:val="Emphasis"/>
          <w:rFonts w:ascii="Helvetica" w:hAnsi="Helvetica"/>
          <w:color w:val="494949"/>
          <w:sz w:val="27"/>
          <w:szCs w:val="27"/>
        </w:rPr>
        <w:t>are</w:t>
      </w:r>
      <w:r>
        <w:rPr>
          <w:rStyle w:val="Emphasis"/>
          <w:rFonts w:ascii="Helvetica" w:hAnsi="Helvetica"/>
          <w:color w:val="494949"/>
          <w:sz w:val="27"/>
          <w:szCs w:val="27"/>
        </w:rPr>
        <w:t xml:space="preserve"> </w:t>
      </w:r>
      <w:r w:rsidR="00D97CEE">
        <w:rPr>
          <w:rStyle w:val="Emphasis"/>
          <w:rFonts w:ascii="Helvetica" w:hAnsi="Helvetica"/>
          <w:color w:val="494949"/>
          <w:sz w:val="27"/>
          <w:szCs w:val="27"/>
        </w:rPr>
        <w:t>available</w:t>
      </w:r>
      <w:r>
        <w:rPr>
          <w:rStyle w:val="Emphasis"/>
          <w:rFonts w:ascii="Helvetica" w:hAnsi="Helvetica"/>
          <w:color w:val="494949"/>
          <w:sz w:val="27"/>
          <w:szCs w:val="27"/>
        </w:rPr>
        <w:t xml:space="preserve">. The research that I’ve done on your company culture has shown me that there are ample opportunities for self-motivated individuals like me. A high level of </w:t>
      </w:r>
      <w:r w:rsidR="00E257F6">
        <w:rPr>
          <w:rStyle w:val="Emphasis"/>
          <w:rFonts w:ascii="Helvetica" w:hAnsi="Helvetica"/>
          <w:color w:val="494949"/>
          <w:sz w:val="27"/>
          <w:szCs w:val="27"/>
        </w:rPr>
        <w:t xml:space="preserve">customer </w:t>
      </w:r>
      <w:r w:rsidR="00D44B04">
        <w:rPr>
          <w:rStyle w:val="Emphasis"/>
          <w:rFonts w:ascii="Helvetica" w:hAnsi="Helvetica"/>
          <w:color w:val="494949"/>
          <w:sz w:val="27"/>
          <w:szCs w:val="27"/>
        </w:rPr>
        <w:t>service, communication</w:t>
      </w:r>
      <w:r w:rsidR="00D97CEE">
        <w:rPr>
          <w:rStyle w:val="Emphasis"/>
          <w:rFonts w:ascii="Helvetica" w:hAnsi="Helvetica"/>
          <w:color w:val="494949"/>
          <w:sz w:val="27"/>
          <w:szCs w:val="27"/>
        </w:rPr>
        <w:t xml:space="preserve"> </w:t>
      </w:r>
      <w:r>
        <w:rPr>
          <w:rStyle w:val="Emphasis"/>
          <w:rFonts w:ascii="Helvetica" w:hAnsi="Helvetica"/>
          <w:color w:val="494949"/>
          <w:sz w:val="27"/>
          <w:szCs w:val="27"/>
        </w:rPr>
        <w:t xml:space="preserve">and </w:t>
      </w:r>
      <w:r w:rsidR="00615789">
        <w:rPr>
          <w:rStyle w:val="Emphasis"/>
          <w:rFonts w:ascii="Helvetica" w:hAnsi="Helvetica"/>
          <w:color w:val="494949"/>
          <w:sz w:val="27"/>
          <w:szCs w:val="27"/>
        </w:rPr>
        <w:t xml:space="preserve">the will to help others </w:t>
      </w:r>
      <w:r>
        <w:rPr>
          <w:rStyle w:val="Emphasis"/>
          <w:rFonts w:ascii="Helvetica" w:hAnsi="Helvetica"/>
          <w:color w:val="494949"/>
          <w:sz w:val="27"/>
          <w:szCs w:val="27"/>
        </w:rPr>
        <w:t xml:space="preserve">are second nature to me, and I’m eager to apply these skills in </w:t>
      </w:r>
      <w:r w:rsidR="002E179C">
        <w:rPr>
          <w:rStyle w:val="Emphasis"/>
          <w:rFonts w:ascii="Helvetica" w:hAnsi="Helvetica"/>
          <w:color w:val="494949"/>
          <w:sz w:val="27"/>
          <w:szCs w:val="27"/>
        </w:rPr>
        <w:t xml:space="preserve">a </w:t>
      </w:r>
      <w:r>
        <w:rPr>
          <w:rStyle w:val="Emphasis"/>
          <w:rFonts w:ascii="Helvetica" w:hAnsi="Helvetica"/>
          <w:color w:val="494949"/>
          <w:sz w:val="27"/>
          <w:szCs w:val="27"/>
        </w:rPr>
        <w:t>new and challenging environment</w:t>
      </w:r>
      <w:r w:rsidR="002E179C">
        <w:rPr>
          <w:rStyle w:val="Emphasis"/>
          <w:rFonts w:ascii="Helvetica" w:hAnsi="Helvetica"/>
          <w:color w:val="494949"/>
          <w:sz w:val="27"/>
          <w:szCs w:val="27"/>
        </w:rPr>
        <w:t>.</w:t>
      </w:r>
    </w:p>
    <w:p w14:paraId="209414F7" w14:textId="1D2E0631" w:rsidR="00CF0400" w:rsidRDefault="00CF0400">
      <w:pPr>
        <w:pStyle w:val="NormalWeb"/>
        <w:shd w:val="clear" w:color="auto" w:fill="FFFFFF"/>
        <w:spacing w:before="0" w:beforeAutospacing="0"/>
        <w:divId w:val="634867860"/>
        <w:rPr>
          <w:rStyle w:val="Emphasis"/>
          <w:rFonts w:ascii="Helvetica" w:hAnsi="Helvetica"/>
          <w:color w:val="494949"/>
          <w:sz w:val="27"/>
          <w:szCs w:val="27"/>
        </w:rPr>
      </w:pPr>
      <w:r>
        <w:rPr>
          <w:rStyle w:val="Emphasis"/>
          <w:rFonts w:ascii="Helvetica" w:hAnsi="Helvetica"/>
          <w:color w:val="494949"/>
          <w:sz w:val="27"/>
          <w:szCs w:val="27"/>
        </w:rPr>
        <w:t>I look forward to sharing more details of my experience and motivations with you. Thank you for your consideration</w:t>
      </w:r>
    </w:p>
    <w:p w14:paraId="09B03CE0" w14:textId="75562BBA" w:rsidR="003112F9" w:rsidRDefault="003112F9">
      <w:pPr>
        <w:pStyle w:val="NormalWeb"/>
        <w:shd w:val="clear" w:color="auto" w:fill="FFFFFF"/>
        <w:spacing w:before="0" w:beforeAutospacing="0"/>
        <w:divId w:val="634867860"/>
        <w:rPr>
          <w:rFonts w:ascii="Helvetica" w:hAnsi="Helvetica"/>
          <w:color w:val="494949"/>
          <w:sz w:val="27"/>
          <w:szCs w:val="27"/>
        </w:rPr>
      </w:pPr>
      <w:r>
        <w:rPr>
          <w:rFonts w:ascii="Helvetica" w:hAnsi="Helvetica"/>
          <w:color w:val="494949"/>
          <w:sz w:val="27"/>
          <w:szCs w:val="27"/>
        </w:rPr>
        <w:t xml:space="preserve">                                    Tiffany R. </w:t>
      </w:r>
      <w:r w:rsidR="00EF4D58">
        <w:rPr>
          <w:rFonts w:ascii="Helvetica" w:hAnsi="Helvetica"/>
          <w:color w:val="494949"/>
          <w:sz w:val="27"/>
          <w:szCs w:val="27"/>
        </w:rPr>
        <w:t>Robinson</w:t>
      </w:r>
    </w:p>
    <w:p w14:paraId="71EFB607" w14:textId="6A480692" w:rsidR="00605994" w:rsidRDefault="00605994">
      <w:pPr>
        <w:pStyle w:val="Closing"/>
      </w:pPr>
    </w:p>
    <w:p w14:paraId="142714CB" w14:textId="1CC61A61" w:rsidR="009D0C78" w:rsidRPr="009D0C78" w:rsidRDefault="009D0C78" w:rsidP="009D0C78">
      <w:pPr>
        <w:pStyle w:val="Signature"/>
      </w:pPr>
    </w:p>
    <w:sectPr w:rsidR="009D0C78" w:rsidRPr="009D0C78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B235B" w14:textId="77777777" w:rsidR="00B21385" w:rsidRDefault="00B21385">
      <w:pPr>
        <w:spacing w:after="0" w:line="240" w:lineRule="auto"/>
      </w:pPr>
      <w:r>
        <w:separator/>
      </w:r>
    </w:p>
  </w:endnote>
  <w:endnote w:type="continuationSeparator" w:id="0">
    <w:p w14:paraId="0B29F398" w14:textId="77777777" w:rsidR="00B21385" w:rsidRDefault="00B2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62AC5" w14:textId="77777777" w:rsidR="00605994" w:rsidRDefault="00391E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6794B" w14:textId="77777777" w:rsidR="00B21385" w:rsidRDefault="00B21385">
      <w:pPr>
        <w:spacing w:after="0" w:line="240" w:lineRule="auto"/>
      </w:pPr>
      <w:r>
        <w:separator/>
      </w:r>
    </w:p>
  </w:footnote>
  <w:footnote w:type="continuationSeparator" w:id="0">
    <w:p w14:paraId="7CF258DC" w14:textId="77777777" w:rsidR="00B21385" w:rsidRDefault="00B2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36E43" w14:textId="77777777" w:rsidR="00605994" w:rsidRDefault="009D0C78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E649A1D" wp14:editId="4478F4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270" b="0"/>
              <wp:wrapNone/>
              <wp:docPr id="2" name="Group 2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Frame 3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E61030" w14:textId="77777777" w:rsidR="009D0C78" w:rsidRDefault="009D0C78" w:rsidP="009D0C7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E649A1D" id="Group 2" o:spid="_x0000_s1026" alt="Page frame with tab" style="position:absolute;margin-left:0;margin-top:0;width:394.7pt;height:567.5pt;z-index:-25165004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">
              <v:shape id="Frame 3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4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3E61030" w14:textId="77777777" w:rsidR="009D0C78" w:rsidRDefault="009D0C78" w:rsidP="009D0C7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2CEF" w14:textId="77777777" w:rsidR="00605994" w:rsidRDefault="00391E5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F4B5B0E" wp14:editId="38F116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E4CD76" w14:textId="77777777" w:rsidR="00605994" w:rsidRDefault="006059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F4B5B0E" id="Group 10" o:spid="_x0000_s1029" alt="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">
              <v:shape id="Frame 8" o:spid="_x0000_s1030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31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0E4CD76" w14:textId="77777777" w:rsidR="00605994" w:rsidRDefault="0060599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37"/>
    <w:rsid w:val="00003F07"/>
    <w:rsid w:val="00024B54"/>
    <w:rsid w:val="00051DD0"/>
    <w:rsid w:val="00093667"/>
    <w:rsid w:val="000B1D65"/>
    <w:rsid w:val="000D0BF4"/>
    <w:rsid w:val="00100985"/>
    <w:rsid w:val="00102DB6"/>
    <w:rsid w:val="00104D68"/>
    <w:rsid w:val="001149D3"/>
    <w:rsid w:val="00117393"/>
    <w:rsid w:val="00120A75"/>
    <w:rsid w:val="00176EDD"/>
    <w:rsid w:val="001A242E"/>
    <w:rsid w:val="001A244D"/>
    <w:rsid w:val="00220137"/>
    <w:rsid w:val="00234BCE"/>
    <w:rsid w:val="0028212B"/>
    <w:rsid w:val="002920A3"/>
    <w:rsid w:val="002A7B9F"/>
    <w:rsid w:val="002B7F40"/>
    <w:rsid w:val="002C41F9"/>
    <w:rsid w:val="002E179C"/>
    <w:rsid w:val="003038D9"/>
    <w:rsid w:val="003107EC"/>
    <w:rsid w:val="003112F9"/>
    <w:rsid w:val="00327182"/>
    <w:rsid w:val="00332497"/>
    <w:rsid w:val="0035414F"/>
    <w:rsid w:val="00391E5D"/>
    <w:rsid w:val="003B63B1"/>
    <w:rsid w:val="003E795C"/>
    <w:rsid w:val="004B6D9E"/>
    <w:rsid w:val="004F5E60"/>
    <w:rsid w:val="00523B5A"/>
    <w:rsid w:val="005E5F64"/>
    <w:rsid w:val="006009EB"/>
    <w:rsid w:val="00605994"/>
    <w:rsid w:val="00615789"/>
    <w:rsid w:val="0061771F"/>
    <w:rsid w:val="00650A4E"/>
    <w:rsid w:val="00657397"/>
    <w:rsid w:val="00676D1D"/>
    <w:rsid w:val="006B7547"/>
    <w:rsid w:val="006C20D0"/>
    <w:rsid w:val="006D6ED2"/>
    <w:rsid w:val="00700A39"/>
    <w:rsid w:val="007D2CFE"/>
    <w:rsid w:val="00803D5F"/>
    <w:rsid w:val="00873079"/>
    <w:rsid w:val="008B009B"/>
    <w:rsid w:val="008D272C"/>
    <w:rsid w:val="008E7220"/>
    <w:rsid w:val="008F2843"/>
    <w:rsid w:val="0091259A"/>
    <w:rsid w:val="009443B9"/>
    <w:rsid w:val="0094594A"/>
    <w:rsid w:val="00952E6F"/>
    <w:rsid w:val="009B219B"/>
    <w:rsid w:val="009D0C78"/>
    <w:rsid w:val="00A678FB"/>
    <w:rsid w:val="00A8683C"/>
    <w:rsid w:val="00AB0B11"/>
    <w:rsid w:val="00AD7191"/>
    <w:rsid w:val="00AE0DAC"/>
    <w:rsid w:val="00AF4F4F"/>
    <w:rsid w:val="00B21385"/>
    <w:rsid w:val="00B25BCB"/>
    <w:rsid w:val="00B34781"/>
    <w:rsid w:val="00B36AAC"/>
    <w:rsid w:val="00B73384"/>
    <w:rsid w:val="00B83831"/>
    <w:rsid w:val="00BB6593"/>
    <w:rsid w:val="00BE666B"/>
    <w:rsid w:val="00C15935"/>
    <w:rsid w:val="00C338D5"/>
    <w:rsid w:val="00C560D3"/>
    <w:rsid w:val="00C64143"/>
    <w:rsid w:val="00C719CB"/>
    <w:rsid w:val="00C8028F"/>
    <w:rsid w:val="00C83B79"/>
    <w:rsid w:val="00C9453D"/>
    <w:rsid w:val="00CA194D"/>
    <w:rsid w:val="00CC1FDB"/>
    <w:rsid w:val="00CF0400"/>
    <w:rsid w:val="00D00637"/>
    <w:rsid w:val="00D33133"/>
    <w:rsid w:val="00D403A6"/>
    <w:rsid w:val="00D44B04"/>
    <w:rsid w:val="00D53F69"/>
    <w:rsid w:val="00D97CEE"/>
    <w:rsid w:val="00DA00E3"/>
    <w:rsid w:val="00DD74EC"/>
    <w:rsid w:val="00DE37D1"/>
    <w:rsid w:val="00E15518"/>
    <w:rsid w:val="00E257F6"/>
    <w:rsid w:val="00E61A8F"/>
    <w:rsid w:val="00E766A4"/>
    <w:rsid w:val="00EC30D5"/>
    <w:rsid w:val="00EE02ED"/>
    <w:rsid w:val="00EF4D58"/>
    <w:rsid w:val="00F71F42"/>
    <w:rsid w:val="00F8524B"/>
    <w:rsid w:val="00FA55C1"/>
    <w:rsid w:val="00FC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979098"/>
  <w15:chartTrackingRefBased/>
  <w15:docId w15:val="{4A92948F-AC7B-8C4E-9EAB-89F42199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E5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dress">
    <w:name w:val="Address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dress"/>
    <w:link w:val="Date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eChar">
    <w:name w:val="Date Char"/>
    <w:basedOn w:val="DefaultParagraphFon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ntactInfo">
    <w:name w:val="Contact Info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Emphasis">
    <w:name w:val="Emphasis"/>
    <w:basedOn w:val="DefaultParagraphFont"/>
    <w:uiPriority w:val="20"/>
    <w:unhideWhenUsed/>
    <w:qFormat/>
    <w:rPr>
      <w:i w:val="0"/>
      <w:iCs/>
      <w:color w:val="E3AB4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le">
    <w:name w:val="Title"/>
    <w:basedOn w:val="Normal"/>
    <w:link w:val="Title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color w:val="7F7F7F" w:themeColor="text1" w:themeTint="80"/>
      <w:sz w:val="2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Header">
    <w:name w:val="header"/>
    <w:basedOn w:val="Normal"/>
    <w:link w:val="HeaderChar"/>
    <w:uiPriority w:val="99"/>
    <w:unhideWhenUsed/>
    <w:rsid w:val="00391E5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D"/>
  </w:style>
  <w:style w:type="paragraph" w:styleId="ListBullet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  <w:style w:type="character" w:styleId="Hyperlink">
    <w:name w:val="Hyperlink"/>
    <w:basedOn w:val="DefaultParagraphFont"/>
    <w:uiPriority w:val="99"/>
    <w:unhideWhenUsed/>
    <w:rsid w:val="00E61A8F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A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04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Tiffanygause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B1B1470-8214-6F43-A30B-66A1C9742B9A%7dtf50002006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36D78C487AA4419248D8740D2E2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D24A-8A60-6442-ACEB-A7032A389254}"/>
      </w:docPartPr>
      <w:docPartBody>
        <w:p w:rsidR="00B7442F" w:rsidRDefault="0057447C">
          <w:pPr>
            <w:pStyle w:val="BC36D78C487AA4419248D8740D2E2987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7C"/>
    <w:rsid w:val="0057447C"/>
    <w:rsid w:val="00593E34"/>
    <w:rsid w:val="005A2365"/>
    <w:rsid w:val="00B7442F"/>
    <w:rsid w:val="00C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36D78C487AA4419248D8740D2E2987">
    <w:name w:val="BC36D78C487AA4419248D8740D2E2987"/>
  </w:style>
  <w:style w:type="paragraph" w:customStyle="1" w:styleId="FE358A6A09E79840991F0806B8F3DC6F">
    <w:name w:val="FE358A6A09E79840991F0806B8F3DC6F"/>
  </w:style>
  <w:style w:type="paragraph" w:customStyle="1" w:styleId="AD64BDEE96BC7A42B927E17602BA29E0">
    <w:name w:val="AD64BDEE96BC7A42B927E17602BA29E0"/>
  </w:style>
  <w:style w:type="paragraph" w:customStyle="1" w:styleId="E852D85F7AE33B4EB104670DC69D854A">
    <w:name w:val="E852D85F7AE33B4EB104670DC69D854A"/>
  </w:style>
  <w:style w:type="paragraph" w:customStyle="1" w:styleId="6F436DBB52324B4FA8EF2DD9563516E3">
    <w:name w:val="6F436DBB52324B4FA8EF2DD9563516E3"/>
  </w:style>
  <w:style w:type="paragraph" w:customStyle="1" w:styleId="62C48DE382A3E244B4C5F1923A5EF61F">
    <w:name w:val="62C48DE382A3E244B4C5F1923A5EF61F"/>
  </w:style>
  <w:style w:type="paragraph" w:customStyle="1" w:styleId="FEB91BADEF5F914EB30128C7643B2187">
    <w:name w:val="FEB91BADEF5F914EB30128C7643B2187"/>
  </w:style>
  <w:style w:type="paragraph" w:customStyle="1" w:styleId="76BABA6E70F63E408ECC7C9A6995E19F">
    <w:name w:val="76BABA6E70F63E408ECC7C9A6995E19F"/>
  </w:style>
  <w:style w:type="paragraph" w:customStyle="1" w:styleId="D23A3C2645C2BF42A3C851CAA0AA3138">
    <w:name w:val="D23A3C2645C2BF42A3C851CAA0AA3138"/>
  </w:style>
  <w:style w:type="paragraph" w:customStyle="1" w:styleId="F7F2715E2CEEA048889A1462273F1F4D">
    <w:name w:val="F7F2715E2CEEA048889A1462273F1F4D"/>
  </w:style>
  <w:style w:type="paragraph" w:customStyle="1" w:styleId="401D178ED756614599F276EE3C0064FD">
    <w:name w:val="401D178ED756614599F276EE3C0064FD"/>
  </w:style>
  <w:style w:type="paragraph" w:customStyle="1" w:styleId="42E05E4F20D1BE4B997C931801568312">
    <w:name w:val="42E05E4F20D1BE4B997C931801568312"/>
  </w:style>
  <w:style w:type="paragraph" w:customStyle="1" w:styleId="38049421F52E0545913E3F905FD827E0">
    <w:name w:val="38049421F52E0545913E3F905FD82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%7b7B1B1470-8214-6F43-A30B-66A1C9742B9A%7dtf50002006.dotx</Template>
  <TotalTime>9</TotalTime>
  <Pages>1</Pages>
  <Words>199</Words>
  <Characters>1137</Characters>
  <Application>Microsoft Office Word</Application>
  <DocSecurity>0</DocSecurity>
  <Lines>9</Lines>
  <Paragraphs>2</Paragraphs>
  <ScaleCrop>false</ScaleCrop>
  <Company>tiffany r. Robinson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Gause-Robinson</dc:creator>
  <cp:keywords>Ms Syreeta Hill</cp:keywords>
  <cp:lastModifiedBy>Tiffany Gause-Robinson</cp:lastModifiedBy>
  <cp:revision>2</cp:revision>
  <dcterms:created xsi:type="dcterms:W3CDTF">2018-08-08T17:52:00Z</dcterms:created>
  <dcterms:modified xsi:type="dcterms:W3CDTF">2018-08-08T17:52:00Z</dcterms:modified>
</cp:coreProperties>
</file>