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5 -->
  <w:background w:color="ffffff">
    <v:background id="_x0000_s1025" filled="t" fillcolor="white"/>
  </w:background>
  <w:body>
    <w:p>
      <w:pPr>
        <w:pStyle w:val="divdocumentthinbottomborder"/>
        <w:pBdr>
          <w:top w:val="none" w:sz="0" w:space="0" w:color="auto"/>
          <w:left w:val="none" w:sz="0" w:space="0" w:color="auto"/>
          <w:bottom w:val="single" w:sz="16" w:space="6" w:color="DADADA"/>
          <w:right w:val="none" w:sz="0" w:space="0" w:color="auto"/>
        </w:pBdr>
        <w:spacing w:before="0" w:after="0" w:line="840" w:lineRule="atLeast"/>
        <w:ind w:left="0" w:right="0"/>
        <w:rPr>
          <w:rFonts w:ascii="Century Gothic" w:eastAsia="Century Gothic" w:hAnsi="Century Gothic" w:cs="Century Gothic"/>
          <w:b w:val="0"/>
          <w:bCs w:val="0"/>
          <w:caps/>
          <w:color w:val="000000"/>
          <w:sz w:val="72"/>
          <w:szCs w:val="72"/>
          <w:bdr w:val="none" w:sz="0" w:space="0" w:color="auto"/>
          <w:vertAlign w:val="baseline"/>
        </w:rPr>
      </w:pPr>
      <w:r>
        <w:rPr>
          <w:rStyle w:val="divnamespanfName"/>
          <w:rFonts w:ascii="Century Gothic" w:eastAsia="Century Gothic" w:hAnsi="Century Gothic" w:cs="Century Gothic"/>
          <w:caps/>
          <w:color w:val="000000"/>
          <w:sz w:val="72"/>
          <w:szCs w:val="72"/>
        </w:rPr>
        <w:t>Kiera</w:t>
      </w:r>
      <w:r>
        <w:rPr>
          <w:rFonts w:ascii="Century Gothic" w:eastAsia="Century Gothic" w:hAnsi="Century Gothic" w:cs="Century Gothic"/>
          <w:b w:val="0"/>
          <w:bCs w:val="0"/>
          <w:caps/>
          <w:color w:val="000000"/>
          <w:sz w:val="72"/>
          <w:szCs w:val="72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b w:val="0"/>
          <w:bCs w:val="0"/>
          <w:caps/>
          <w:color w:val="000000"/>
          <w:sz w:val="72"/>
          <w:szCs w:val="72"/>
        </w:rPr>
        <w:t>Hollinsworth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0" w:lineRule="atLeast"/>
        <w:ind w:left="0" w:right="0"/>
        <w:rPr>
          <w:rFonts w:ascii="Century Gothic" w:eastAsia="Century Gothic" w:hAnsi="Century Gothic" w:cs="Century Gothic"/>
          <w:sz w:val="0"/>
          <w:szCs w:val="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0"/>
          <w:szCs w:val="0"/>
          <w:bdr w:val="none" w:sz="0" w:space="0" w:color="auto"/>
          <w:vertAlign w:val="baseline"/>
        </w:rPr>
        <w:t> </w:t>
      </w: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rPr>
          <w:rFonts w:ascii="Century Gothic" w:eastAsia="Century Gothic" w:hAnsi="Century Gothic" w:cs="Century Gothic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20"/>
          <w:szCs w:val="20"/>
        </w:rPr>
        <w:t>2842 Willits Road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,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>Philadelphia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,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>Pennsylvania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>19136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 |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H: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>717-315-2927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 |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>kierah368@gmail.com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60"/>
        <w:ind w:left="0" w:right="0"/>
        <w:rPr>
          <w:rFonts w:ascii="Century Gothic" w:eastAsia="Century Gothic" w:hAnsi="Century Gothic" w:cs="Century Gothic"/>
          <w:b/>
          <w:bCs/>
          <w:caps/>
          <w:color w:val="00000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Summary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4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Patient individual with 3+ years of experience working with a variety of children in different environments. My goal is to provide the best possible care to any child I come in contact with. While providing a professional yet loving experience for children.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60"/>
        <w:ind w:left="0" w:right="0"/>
        <w:rPr>
          <w:rFonts w:ascii="Century Gothic" w:eastAsia="Century Gothic" w:hAnsi="Century Gothic" w:cs="Century Gothic"/>
          <w:b/>
          <w:bCs/>
          <w:caps/>
          <w:color w:val="00000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Skills</w:t>
      </w:r>
    </w:p>
    <w:tbl>
      <w:tblPr>
        <w:tblStyle w:val="divdocumenttable"/>
        <w:tblW w:w="0" w:type="auto"/>
        <w:tblInd w:w="23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168"/>
        <w:gridCol w:w="4168"/>
      </w:tblGrid>
      <w:tr>
        <w:tblPrEx>
          <w:tblW w:w="0" w:type="auto"/>
          <w:tblInd w:w="230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4168" w:type="dxa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1"/>
              </w:numPr>
              <w:spacing w:before="0" w:after="0" w:line="340" w:lineRule="atLeast"/>
              <w:ind w:left="640" w:right="0" w:hanging="261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Interpersonal communication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40" w:lineRule="atLeast"/>
              <w:ind w:left="640" w:right="0" w:hanging="261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Positive relationships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40" w:lineRule="atLeast"/>
              <w:ind w:left="640" w:right="0" w:hanging="261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Activity coordination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40" w:lineRule="atLeast"/>
              <w:ind w:left="640" w:right="0" w:hanging="261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Responsible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40" w:lineRule="atLeast"/>
              <w:ind w:left="640" w:right="0" w:hanging="261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Quick learner</w:t>
            </w:r>
          </w:p>
        </w:tc>
        <w:tc>
          <w:tcPr>
            <w:tcW w:w="4168" w:type="dxa"/>
            <w:tcBorders>
              <w:left w:val="single" w:sz="8" w:space="0" w:color="FEFDFD"/>
            </w:tcBorders>
            <w:noWrap w:val="0"/>
            <w:tcMar>
              <w:top w:w="5" w:type="dxa"/>
              <w:left w:w="10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2"/>
              </w:numPr>
              <w:spacing w:before="0" w:after="0" w:line="340" w:lineRule="atLeast"/>
              <w:ind w:left="640" w:right="0" w:hanging="261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Dedicated</w:t>
            </w:r>
          </w:p>
          <w:p>
            <w:pPr>
              <w:pStyle w:val="ulli"/>
              <w:numPr>
                <w:ilvl w:val="0"/>
                <w:numId w:val="2"/>
              </w:numPr>
              <w:spacing w:before="0" w:after="0" w:line="340" w:lineRule="atLeast"/>
              <w:ind w:left="640" w:right="0" w:hanging="261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Educational support</w:t>
            </w:r>
          </w:p>
          <w:p>
            <w:pPr>
              <w:pStyle w:val="ulli"/>
              <w:numPr>
                <w:ilvl w:val="0"/>
                <w:numId w:val="2"/>
              </w:numPr>
              <w:spacing w:before="0" w:after="0" w:line="340" w:lineRule="atLeast"/>
              <w:ind w:left="640" w:right="0" w:hanging="261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Emotionally supportive</w:t>
            </w:r>
          </w:p>
          <w:p>
            <w:pPr>
              <w:pStyle w:val="ulli"/>
              <w:numPr>
                <w:ilvl w:val="0"/>
                <w:numId w:val="2"/>
              </w:numPr>
              <w:spacing w:before="0" w:after="0" w:line="340" w:lineRule="atLeast"/>
              <w:ind w:left="640" w:right="0" w:hanging="261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Child psychology knowledge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60"/>
        <w:ind w:left="0" w:right="0"/>
        <w:rPr>
          <w:rFonts w:ascii="Century Gothic" w:eastAsia="Century Gothic" w:hAnsi="Century Gothic" w:cs="Century Gothic"/>
          <w:b/>
          <w:bCs/>
          <w:caps/>
          <w:color w:val="00000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Experience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3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09/2017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11/2017</w:t>
            </w:r>
          </w:p>
        </w:tc>
        <w:tc>
          <w:tcPr>
            <w:tcW w:w="83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Cashier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360" w:lineRule="atLeast"/>
              <w:ind w:left="0" w:right="0"/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 xml:space="preserve">Party City </w:t>
            </w:r>
            <w:r>
              <w:rPr>
                <w:rStyle w:val="spanhypenfont"/>
                <w:rFonts w:ascii="MS Mincho" w:eastAsia="MS Mincho" w:hAnsi="MS Mincho" w:cs="MS Mincho"/>
                <w:b w:val="0"/>
                <w:bCs w:val="0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Warminster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PA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3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06/2018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08/2018</w:t>
            </w:r>
          </w:p>
        </w:tc>
        <w:tc>
          <w:tcPr>
            <w:tcW w:w="8340" w:type="dxa"/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Camp Counselor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360" w:lineRule="atLeast"/>
              <w:ind w:left="0" w:right="0"/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Libertae Inc.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b w:val="0"/>
                <w:bCs w:val="0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Bensalem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PA</w:t>
            </w:r>
          </w:p>
          <w:p>
            <w:pPr>
              <w:pStyle w:val="p"/>
              <w:spacing w:before="0" w:after="0" w:line="36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I worked along side one other person to run the camp for 15 children who are drug impacted children.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3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05/2017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05/2017</w:t>
            </w:r>
          </w:p>
        </w:tc>
        <w:tc>
          <w:tcPr>
            <w:tcW w:w="8340" w:type="dxa"/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Camp Counselor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360" w:lineRule="atLeast"/>
              <w:ind w:left="0" w:right="0"/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Outdoor School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b w:val="0"/>
                <w:bCs w:val="0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Portland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OR</w:t>
            </w:r>
          </w:p>
          <w:p>
            <w:pPr>
              <w:pStyle w:val="p"/>
              <w:spacing w:before="0" w:after="0" w:line="36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For seven days I was in charge of taking care of 18 middle school aged girls overnight and during the day at an outdoor school.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3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04/2017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06/2017</w:t>
            </w:r>
          </w:p>
        </w:tc>
        <w:tc>
          <w:tcPr>
            <w:tcW w:w="8340" w:type="dxa"/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One on one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360" w:lineRule="atLeast"/>
              <w:ind w:left="0" w:right="0"/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Milwaukie Elementary School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b w:val="0"/>
                <w:bCs w:val="0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Portland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OR</w:t>
            </w:r>
          </w:p>
          <w:p>
            <w:pPr>
              <w:pStyle w:val="p"/>
              <w:spacing w:before="0" w:after="0" w:line="36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>I worked one on one with a mute little girl at her elementary school. This little girl would only talk to her parents and that was still a very rare occurrence. By the end of my time with her she was speaking more with her family and would even talk to me sometimes.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60"/>
        <w:ind w:left="0" w:right="0"/>
        <w:rPr>
          <w:rFonts w:ascii="Century Gothic" w:eastAsia="Century Gothic" w:hAnsi="Century Gothic" w:cs="Century Gothic"/>
          <w:b/>
          <w:bCs/>
          <w:caps/>
          <w:color w:val="00000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Education and Training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3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83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sz w:val="22"/>
                <w:szCs w:val="22"/>
              </w:rPr>
              <w:t>High School Diploma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360" w:lineRule="atLeast"/>
              <w:ind w:left="0" w:right="0"/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William Tennent High School</w:t>
            </w:r>
            <w:r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b w:val="0"/>
                <w:bCs w:val="0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Warminster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PA</w:t>
            </w:r>
            <w:r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3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8340" w:type="dxa"/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tLeast"/>
              <w:ind w:left="0" w:right="0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sz w:val="22"/>
                <w:szCs w:val="22"/>
              </w:rPr>
              <w:t>Bachelor of Science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: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Middle level education </w:t>
            </w:r>
          </w:p>
          <w:p>
            <w:pPr>
              <w:pStyle w:val="spanpaddedline"/>
              <w:spacing w:before="0" w:after="0" w:line="360" w:lineRule="atLeast"/>
              <w:ind w:left="0" w:right="0"/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East Stroudsburg University of Pennsylvania</w:t>
            </w:r>
            <w:r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b w:val="0"/>
                <w:bCs w:val="0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b w:val="0"/>
                <w:bCs w:val="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East Stroudsburg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PA</w:t>
            </w:r>
            <w:r>
              <w:rPr>
                <w:rStyle w:val="divdocumentsinglecolumnCharact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</w:pPr>
    </w:p>
    <w:sectPr>
      <w:pgSz w:w="12240" w:h="15840"/>
      <w:pgMar w:top="480" w:right="800" w:bottom="480" w:left="8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  <w:pPr>
      <w:pBdr>
        <w:bottom w:val="single" w:sz="16" w:space="0" w:color="DADADA"/>
      </w:pBdr>
    </w:pPr>
  </w:style>
  <w:style w:type="character" w:customStyle="1" w:styleId="divnamespanfName">
    <w:name w:val="div_name_span_fName"/>
    <w:basedOn w:val="DefaultParagraphFont"/>
    <w:rPr>
      <w:b/>
      <w:bCs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1" w:color="auto"/>
      </w:pBdr>
      <w:spacing w:line="440" w:lineRule="atLeast"/>
      <w:jc w:val="left"/>
    </w:pPr>
    <w:rPr>
      <w:sz w:val="20"/>
      <w:szCs w:val="20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60" w:lineRule="atLeast"/>
    </w:pPr>
    <w:rPr>
      <w:color w:val="000000"/>
      <w:sz w:val="24"/>
      <w:szCs w:val="24"/>
    </w:rPr>
  </w:style>
  <w:style w:type="paragraph" w:customStyle="1" w:styleId="divdocumentdivnoPind">
    <w:name w:val="div_document_div_noPind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divdocumentsinglecolumn">
    <w:name w:val="div_document_singlecolumn"/>
    <w:basedOn w:val="Normal"/>
  </w:style>
  <w:style w:type="paragraph" w:customStyle="1" w:styleId="ulli">
    <w:name w:val="ul_li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divdocumentdivparagraphspandateswrapper">
    <w:name w:val="div_document_div_paragraph_span_dates_wrapper"/>
    <w:basedOn w:val="DefaultParagraphFont"/>
  </w:style>
  <w:style w:type="paragraph" w:customStyle="1" w:styleId="divdocumentdivparagraphspandateswrapperParagraph">
    <w:name w:val="div_document_div_paragraph_span_dates_wrapper Paragraph"/>
    <w:basedOn w:val="Normal"/>
  </w:style>
  <w:style w:type="character" w:customStyle="1" w:styleId="divdocumentsinglecolumnCharacter">
    <w:name w:val="div_document_singlecolum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character" w:customStyle="1" w:styleId="spanhypenfont">
    <w:name w:val="span_hypenfont"/>
    <w:basedOn w:val="span"/>
    <w:rPr>
      <w:sz w:val="16"/>
      <w:szCs w:val="16"/>
    </w:r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pandegree">
    <w:name w:val="span_degree"/>
    <w:basedOn w:val="spa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Kiera Hollinsworth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oB4AAB+LCAAAAAAABAANlzWCxTAMBQ+UIkxlmPPD1IWZOaffrd3YsqQ3Q6IMjpMEDEEYjDA8gnEYz0MERJOIKFIEOuIzcWrkRNdWwS/f+R1ayYEXIObke+Dn8WQpWyknO5+riE65B7gXeN4XeRfppMNO3OWwd3bcSjP0Vj7g+BTpY9j4cotel92cUF1g6x990T0cEG5zIMTCa90x+RiqzQ0zGiKKUPdZs2/K4DOaRNFvC6lg8AlhkIgba+2PMI1</vt:lpwstr>
  </property>
  <property fmtid="{D5CDD505-2E9C-101B-9397-08002B2CF9AE}" pid="3" name="x1ye=1">
    <vt:lpwstr>Ul/l+qn4OTj5MwUzNl1lKtOAOm2xJwypQAdXd4iKnvLt75nId33nMKDqOu69IKZzMC5yAeFSrlmPhRCzWb1FFomOxLx3THFyX8vyyFqeSh5CuZEhvpo96fHrq04HMqZYG4VoSohmELsR0doz6qq86471uAFiSa9FiDh85BG3fwT5P7jSftmRMffWzXqExnByriguXBqWrGsOV0FtbQGd5HbXpiS1OXHCM+cRHkFz+L33ktl9CCB15SCtV4O+ThV</vt:lpwstr>
  </property>
  <property fmtid="{D5CDD505-2E9C-101B-9397-08002B2CF9AE}" pid="4" name="x1ye=10">
    <vt:lpwstr>crLxyC+87WL+rbbjuEBroWw2+3xx8XAarvoEWftysI9qR48HO8rPszgjshigeOOamugeOVHIihC1a5lN3bHFOJwBJkC/F7/doFS1/LcLIutlIb4lwVVccnmailX18rMgvfc/tl3gh+LO7PvNvBAYGNdW43ifjp2pdML8sBeAHLaQekzdQvI8VmD3v+vTLVtCETfLO9L1HrFwWUMGbg/9g/5kFjnoodsLwQv1imxG9ZRBNgpPuU1VWeRj5llYvON</vt:lpwstr>
  </property>
  <property fmtid="{D5CDD505-2E9C-101B-9397-08002B2CF9AE}" pid="5" name="x1ye=11">
    <vt:lpwstr>+d0kO+G+iohQ5N5VP8sTHlb6H4qi3e2xUYK8Kty94FXBAfqW+d9pdCRogNqzXPx/Dy+xbzNDLj2CTNSsEmyIqkJqsv/ORoqWbTrdJEza4d/DOxtHZzkkIRR3MW+z3g9O1QlN0NHO5v23LG0b+xTAOoNPFumsGnXHpXdV4ib3iZPIyxIh5+YxAPpTLn4pHRP53t5Wxzh9cMwwet2VaKGwKf4H7+kS0SprAYhwuqG/r97HOetoA1Jn++R2g32tiHf</vt:lpwstr>
  </property>
  <property fmtid="{D5CDD505-2E9C-101B-9397-08002B2CF9AE}" pid="6" name="x1ye=12">
    <vt:lpwstr>hUcphLogkwH2QxpT6XB/ftj+kRqFGqFQ8xuMLz0CI2lvna+9xd3W7+eVp37ZFa3HC74SIoH4QSAUA27U8FRF/XAYKMFFjzEztS5/KCCgpfobn72OqyXAeXcnfX08z0SuOWtZwe3hWegSpym7V6tyG9Ly++EoKuKzbkseFCKS1/HH8uqdESKndQT/46ATFpMYr9VBAfv7X4/wrAAxyZk7gfH1wiBkKleYAsFhJvpszVPKahCaPE28mqwEbqir+4P</vt:lpwstr>
  </property>
  <property fmtid="{D5CDD505-2E9C-101B-9397-08002B2CF9AE}" pid="7" name="x1ye=13">
    <vt:lpwstr>nDGs7kCM3v0z2GUGOPpx3B7vXK13F7WOV7jD+0YIuD6USB8wrQ2Tt7NCcE+meFhPe30+BOrRu+lQxXT/x2ANNo+KTxF+/rb9ghK1NJ+6G5CcpxboD7JGKa/eAH/9XTJSlY3TmFpBBHkl6Cao+lhTjAmr7M2SEzCWHPq8OH6la+BKXcZ7GTO3aFXGbDZ5GJv+/c1BKAT5GrQyQTf5/Kl2AXaVtALroSRdsw6NpDrl1ryy6MlVSrc7d1e0pAcp+Md</vt:lpwstr>
  </property>
  <property fmtid="{D5CDD505-2E9C-101B-9397-08002B2CF9AE}" pid="8" name="x1ye=14">
    <vt:lpwstr>vaJ2p01/sN8zM/0cLacIckPH/b8ruQ18BQ/12/LcC1G3QQ2rKKE7jQjjL4s2T/l2D+4otB5g5N8fsxLW6jVQBkX8xq0Im5/19Dh2PnAGECI/BK26MrufpVfFXtrj7mT91G0pw25D9SU7Jf3uAgDvBjra3Vf1Cy3v8VeWhoGbivXqtvH2pE/asNdFkONUuyP/lZYZNBp9cFBuHtqdldYUGspXe+F4BOF+WryRj5hZV5uRG0pttKuVvyHo8M9bc0S</vt:lpwstr>
  </property>
  <property fmtid="{D5CDD505-2E9C-101B-9397-08002B2CF9AE}" pid="9" name="x1ye=15">
    <vt:lpwstr>ZL9kAES1g8zBHG5LRISL5p6u3yC6bJxIOZpD5L/WdOeJcwL4iKMK8UeGqKbcCOPO2Zg4+ZQe1PF3k679ZFp5gdzVawMdEER2nj68+kpELSZORbHkOMvuCxD5v4fRPDZUpMQ8MgvB69T3PVy1ST+89PJRiOLhBY5jtCkKWrSMBor6PhYXnOooUY4Wt4Rk0iRqZ1G6WiAFHhd8p+OHkF8zgZfAWBzeb/CFo6y0RZeGiXQTQ62gUcjPzrCdkiM7u+d</vt:lpwstr>
  </property>
  <property fmtid="{D5CDD505-2E9C-101B-9397-08002B2CF9AE}" pid="10" name="x1ye=16">
    <vt:lpwstr>OoNFgsJ3/GENCXbJ/KwJbmU39Jdbtr1+q1C8G5MCV9FaYU8MQQm2JywL/H3Pk+2W6jZWFyA1iqBjiexfv5XNyC9lmalGCrd76vzsZC3g/ubx+AbnPuIFlTRw0JAEroLpLFHUw8oT2cspUfaUdw23LERqSygbsEMFNqBR9fnxvI0XXbUvFRI89I2dLXX6TC74Q7jSGe4nXbrTs+CfHXva0Z7Xd1LXRcDbvdQT3n1Yq3wEd1fiXUiSSAJaSTAOl5p</vt:lpwstr>
  </property>
  <property fmtid="{D5CDD505-2E9C-101B-9397-08002B2CF9AE}" pid="11" name="x1ye=17">
    <vt:lpwstr>g+NbczZOSvaoBiB6bUVFMExOgBvq/bLfLR6K3FJ9gjmcnSMILRG47VBGsmL+nB/p3YSZYIaG1WidR8sGh2wVax0vgAYz7TymuxRkkf44DYDokdowYdxLLHWg/pxwOecVkt6zwEacX0jTSCmzHZORV0rZ9mM3jErt/wNAvmTGiH9z8EyYNhaGZac3sJz0z5WTGfvdTnrnbsjRFS1vZdhBuTx3nGvcbOj/0Gt3YrBi56LFOtbz3cLz5XwwllOZgSb</vt:lpwstr>
  </property>
  <property fmtid="{D5CDD505-2E9C-101B-9397-08002B2CF9AE}" pid="12" name="x1ye=18">
    <vt:lpwstr>Q4UBpyBEWJVUx5ywfQDheSOdTEEbKG39LHLFDyQQ/N3UL2Nj+bi/EPMiuQO01/adB4jPN/FtcL4josc6FUswCk7WwOtyM/BPP/qS+cT3Vo+9jMy91ZC/MYs5YFsBcgGzC1R6dm17TUHexRkMs5mt3fIgsF++wfQdwLI+yF9CB0AYmaCHOSTxvX6Lhe4cGgITnAYK+ex2bSkpucY9aSJ//zInzcm27LpRZfwifW1aMJ5KHVMf23YLpnKiPf63gcl</vt:lpwstr>
  </property>
  <property fmtid="{D5CDD505-2E9C-101B-9397-08002B2CF9AE}" pid="13" name="x1ye=19">
    <vt:lpwstr>c897imwQvF/2PQZrQag2nB/A11iI/yaVVwrSW6EfKhjEqjccSwXFOC4g9hMLa6CH0jaHrKAwUG5qkCcxlfzai6VRnrEtGe0W9Qlw2q+3ZgtZYwOf+UpX9exXXyN4WXx6blV8uGN+yyH/hGnYMEbc7f56GZug7Z4vFPHE8CAz7qB4V2kHoTYbwaKg9X0oUh6RLsalYUwsssL8phPVBIJIHKZN/pHAte0dY2cr7Zk3JACc8UQ1BdgRBxU+Lxuo56m</vt:lpwstr>
  </property>
  <property fmtid="{D5CDD505-2E9C-101B-9397-08002B2CF9AE}" pid="14" name="x1ye=2">
    <vt:lpwstr>s6lReYzi+xcyf48GPyQ28HVq7t+CsS8NPM9KU2fGayVKbGa3XPGsshTAr3lmLK4mtXQTXb9cYZlx90cIe+jGnvdDXCisKxfE5dpg5FORq4U0i81jx+Jor33Looe4WgIvZvFTSN0VhoYv0ZNeC9gSYKRI53WU+TnCJHUqSADzD5Cqe5PxzjR5gpx7etfolTzDqtffiGXbMSb1BEaeKIGPvPYSBOuJm/tmJI0zBdmCttvGHh2/g1jdOFwZJ4QR70I</vt:lpwstr>
  </property>
  <property fmtid="{D5CDD505-2E9C-101B-9397-08002B2CF9AE}" pid="15" name="x1ye=20">
    <vt:lpwstr>hxrmd4CrG1pGr+h2AbEEqsY8Y0fM1ny5fmJUdxdtQu9cqpD8rjKsp6m+OjkL/feiQHZeaCGr7ZOdC9eh3tUNoeD9iwk/99qJ/zF4wYlamVQK3OoQ4HJ7DMosFknKN/Vh9MCI8o4Hao7bPiXOtm41U6TFhxZB9yEIUY8VfkrOZGmvSrBF7v/QmFU+n74AngH9mCdrmcwpK3FROL4IqgOrA3bZGVkEwxscooWRCjdb5Of3r0Xl/sv7VqBwDmc/atr</vt:lpwstr>
  </property>
  <property fmtid="{D5CDD505-2E9C-101B-9397-08002B2CF9AE}" pid="16" name="x1ye=21">
    <vt:lpwstr>oHYWcrTdMsVKM3z8FOekcIpnU7vvtuRY23zEUk8L0k4+N69vrmohJS7MVc3eBWN5eb3Cbf9XvCo1/u9s4Bq9k3YERHjRyaBKlbug49LTYC4USdCOYcWo01GTlfpz5Z3lRuhUMJJLLvYdoFbriD65ie5lLsfHvj7/Gl5eghMvftK3a7fWi4CSFf40QYqHBH/UBXnNPlN/5wvMgDMaNYga58FEcb96Au+S16Rghz2DUtgVCLkV9A5lMEm+RXza6bt</vt:lpwstr>
  </property>
  <property fmtid="{D5CDD505-2E9C-101B-9397-08002B2CF9AE}" pid="17" name="x1ye=22">
    <vt:lpwstr>8TE+1loMPAjJeNLxLmoM4sXBmuf+XyY2vHzfznFGai+yftOoTKTvq9o3BcllAgCyKjNwTdMLbRilwtZlc6oQ6qO3skXqAXRp1OlFIteCSCX57eAkTzLgACPwuK86jCiJNrl8bO5H+tAjtITnLd+Wl8cFLAxsGqQUW/6QPeiC1yTfXn3KbCU8czgwA5+p+zsVE5qGJjQ538D2CzbASIfXuNo24+0HHTFSNlUZHiM2YKB7eM9XpC52sDvm+gYty6V</vt:lpwstr>
  </property>
  <property fmtid="{D5CDD505-2E9C-101B-9397-08002B2CF9AE}" pid="18" name="x1ye=23">
    <vt:lpwstr>mRBlEQcleHKmBD32DSdrqYK0Zf5KWxcQ2NNZql8qdh/E5CIz73RY7x+ngY2D0PIG5hnGSFiGVFP3mWw4w1AIoEOWsDX7BaSlCil8o2Ku2W8EPqzTxcG+VONNjoD8aw2/29cFWmxk9i7fgkcaXC3TNVMI2N89DT6r4aL40Iu+isc/H+dOOdPATNqJvvcFwzImtUtlXqaaAmbOq/l28PYZQqQGEidKPMPZAcwTUvjJZaCW5I0Rk6f/vYcqc6NytZX</vt:lpwstr>
  </property>
  <property fmtid="{D5CDD505-2E9C-101B-9397-08002B2CF9AE}" pid="19" name="x1ye=24">
    <vt:lpwstr>KZMSvEyOfKOUQC8S84u7m1m62MRYbf5nJNvWsGS0f8mNK4qdS9q201AiWbdEB5/+D+Q26jSbdj2QRDwHoTheDfiLQiRoH9r58Z+43Ydrspal7iykwXEZDGJC2/XFwKHEayXnQez6+KA7ANvsVhlGq4kDvBz4mYtAXpQzayy2pGCtSybLKzhjwkjtRDmTywTnponp7gU13tAj/DZuGtxdrYd/kFrVo/xhNAyAheTzZcjUv0W8SXk86loi/XJBR5E</vt:lpwstr>
  </property>
  <property fmtid="{D5CDD505-2E9C-101B-9397-08002B2CF9AE}" pid="20" name="x1ye=25">
    <vt:lpwstr>0bycU4wQc/5UGkr/7VoWVrQ7awRi29GoDYVds947ZsWfDkXmmE3mZNjyn07JoGWO46WnvFSXdwh2sI+qBP4viN3ShtN149EbqhHDu8CtfSf89hyprYX8vrwmARiL6OmMGS59Htz5/cptPXQCVMWcTXgRnfC2T7cRWL3ZqjBLRD4c+QR+m78ik8/Z9/dJu/r8uKED6tE1q/VvcPHOlez6mPFPJJIMy9Nyn6aGC3BS6h9LK3IIoFvmmPoBghnvOJz</vt:lpwstr>
  </property>
  <property fmtid="{D5CDD505-2E9C-101B-9397-08002B2CF9AE}" pid="21" name="x1ye=26">
    <vt:lpwstr>rJfxaGgP8l1DmfnE3XilK0TyqIKRoJ/zQGTQIqwnvnE+5TUcQ7Qudbi5aM5kW0Kn3EeU3XtY7+o48ky3d5DFctNtV1ks0xg5/OXsVnUoBfSfOrLa9By44JOdoSa6oKZVF1fY8NKT4FqpvmkQusWNug+k8fUs+wBZmH/H+TATHX3MFZDo4+jjHABpwf1CLIvm4vdqYHTh5u/0t4qE8fmtzFgqe0UzvNBsJrzjzyqh/ucl+seVE8Mf/D7lYTM2Q6Y</vt:lpwstr>
  </property>
  <property fmtid="{D5CDD505-2E9C-101B-9397-08002B2CF9AE}" pid="22" name="x1ye=27">
    <vt:lpwstr>k6b06Dy/17xC3msnc812upYPVZb4O1HxhzlgeAz4ezgXuB07rhFpMtwEgWkOWwgQ2Za7k5+YS/ihv0qYPOwKnHkxB4THCIXIgsjpS+D+gGOj7MxJvZoXZO16d3o1j6lNBxGD0H1WhWSSxIQAvFmTFHeiD2WotkWZ3jom0PJgB84ZbGj27CR3cRrXhG0CHpzMD7LfWMxcuTJ9IR1nUaJJq92iACgYOiRANcdJCb/OSKofp0YUSzIfi+8GlcA6X/Y</vt:lpwstr>
  </property>
  <property fmtid="{D5CDD505-2E9C-101B-9397-08002B2CF9AE}" pid="23" name="x1ye=28">
    <vt:lpwstr>FuyI0DV2B2mxnf90ticpJmEFHPOFOZhc0N5kEzCBkgMOVpkrOhO32EkWqDcefpzdHEVZaQmLeV2ZOTFoFvYJCBpGWTLGfo1FVGJBj42rY+17H8Y4NMiArM2VOQJMrc1JabIIAwMo/avG1sQJR9Dx37RKKOvAU6pXtpf0TjBcZwL3tSBwS4Mz18WmJh2gsx14oXOeGQ1SrsEQhA4LcbJL5xwyk/aA+oswDjJx8OM9w0XJY9VVOxXaImkxO/p6/5r</vt:lpwstr>
  </property>
  <property fmtid="{D5CDD505-2E9C-101B-9397-08002B2CF9AE}" pid="24" name="x1ye=29">
    <vt:lpwstr>tMA8l3FSiFov//+i7CfalhmYIaSRNE1YfwT6qAkMz8g2seltGiR0JRqQ2izZ83GWMWYiUe/VXIHauPo9/ObliAzfy1rJEpobl2ZKFpwoVhlY72lSqG9hvZQukpnvJXIu4MxKLMIb5AobBAwnW3Nl3wuz9D0m5B/vnKpskcaS31wxGHN7fnHy8JOrZcpBrv2aG3xrgkbyEdpUQnrOXeWWWmd4AwG6ZD5yEjxp69CpMiZUQMnM/F5MXJ9tfjMj43t</vt:lpwstr>
  </property>
  <property fmtid="{D5CDD505-2E9C-101B-9397-08002B2CF9AE}" pid="25" name="x1ye=3">
    <vt:lpwstr>4n4Dd+aXRJbFSY6+BB6HYx/Wmh0Aic3J5rpsxFm9lMb5bC+mCvuJ7Xjuhnro4grxGKKs9C9Ac9RD+OdyF0bmC/IwXb5957vYKm0CcQ1vKO6IGq8rjukm1/Txts4qU1cHGUw41KXwk5PIEbsr7zlpJt/z4zl2RaYSEMa89d0A+ShniLFofHOK/BA16NCRlJkaN7hF99qPh27Ay8LXUBDDnoMKPojnJAoZ7iTTxrpfI88cFNgjOqnWN7Xe0CQN5CW</vt:lpwstr>
  </property>
  <property fmtid="{D5CDD505-2E9C-101B-9397-08002B2CF9AE}" pid="26" name="x1ye=30">
    <vt:lpwstr>MnS6J57517zK2XjL5cqHWxc8OwsZ8oMlW6nn2DzhPyiZqVJigjY/8ghHKMVHES3WHQ4UKS0ilrCqBv3e/ugYd9qd5q0R/Qz1uJX+ACZiKj/8Xd7X+b8/7ZlcdX40LR5iteqTLhNoAYNuLROAlhFXWRyQDWHJy1MIlSW9VfhcDJ9QTxQ+7qdFFbmqtjAa1foe3Um79KDLG3M2x4Ltj00SRKLlUppDIQOTF/ykISqs55L0lYc+vsXk28TMHl7KHuO</vt:lpwstr>
  </property>
  <property fmtid="{D5CDD505-2E9C-101B-9397-08002B2CF9AE}" pid="27" name="x1ye=31">
    <vt:lpwstr>jn8e3qKIZByPoDp5O89wjuskEdx14OS/AHabzdWoB4AAA==</vt:lpwstr>
  </property>
  <property fmtid="{D5CDD505-2E9C-101B-9397-08002B2CF9AE}" pid="28" name="x1ye=4">
    <vt:lpwstr>O6cB8yQGYM/uLkKgyIdURg6iR6TjOYCz1K8rzlf1kx8j9i7gJMU30kGrHay1eTqzxI1BU1aLlqu9YfSn9UUSjaXN9iglEabCztpN8dipo/KTpRr2vxcC+hqTGqHffus79AqwQJiWSurBAScLPnJepuy84ILsfEz4ppWyMsfnwZUXlIdTCOsuDLfXurBEZdjk/HLt7VxTDpYryNDNjhJHmhp1VV6nRQl4tFRe2ZE17Fo/RkcJNIQeK/atHbNxpBh</vt:lpwstr>
  </property>
  <property fmtid="{D5CDD505-2E9C-101B-9397-08002B2CF9AE}" pid="29" name="x1ye=5">
    <vt:lpwstr>YLQguHwVIxUlTIbINqlcbP0hXV/+hh2Da61HU3G6uL8QCxYLpvv8zt9cRAmD15alKwgKB95n06Gz68cvV7etdiGV4Nt0XuPIkTJyMm/gJJsSovNgH7ZQGGBEdh41jcY1hLmDCEJ67rjaABfIqzqpxCDu73WurxcPsiO/XYLMfa6PH/zQdki2058tpTRdskyLs4xac/HaM5p8YT6hJcvrIwyxO0Sbnv9gfy83uTh+jvRSm/jspDOB2nmJEB7A2W9</vt:lpwstr>
  </property>
  <property fmtid="{D5CDD505-2E9C-101B-9397-08002B2CF9AE}" pid="30" name="x1ye=6">
    <vt:lpwstr>FdQnZ+Vw6PW+Lh9qzi8LCjk+xF+k0UNc7fxuh/1b26dwM/R8nbGovtT/I/yYD56Oy1Xp22OOc9CoWtbOgLSAQKOmN4BIpxdEjUalIbXILW0hNXt9glqbF9tcUk50EyMISrZuKuPnXICoUfVj9UgZEWTmedG8EXjnPEOpr3SSMLIYtMfz+jCp0+KEbx4Aoy1lZnwXLi62Q1pDVtsF3khZIXFTjHFwLubAlKMUYJ9PcJXzcTOhOWw78whDvzhNngm</vt:lpwstr>
  </property>
  <property fmtid="{D5CDD505-2E9C-101B-9397-08002B2CF9AE}" pid="31" name="x1ye=7">
    <vt:lpwstr>AG24hW4/CHomkuovpZvGFXoaoHbIMWWPj/OzrGzd2Xx0k8ch2+WQxnNcqf13fP7SQB5eXreXkRlIfwugCjMpRzi1JjCU3RVv32q97SUgb7gOppkI1aw58sDymPeKvB9RYjb/DTun1nQTLSZBw7pXvogmwySJ5GcoLXgVPpDjRtPDjwHxdMiopufgFjkJlDVlOMR6UqsKdEuEj5AduwFnZ9CB0gKN9/9Xzg169pRiaKs1ccUwqlhSybCz0aXf2F0</vt:lpwstr>
  </property>
  <property fmtid="{D5CDD505-2E9C-101B-9397-08002B2CF9AE}" pid="32" name="x1ye=8">
    <vt:lpwstr>UHsinC/y/a2bY6tWiioB5tQ4weQQtsTESXM4IbYaeaMMjGP583/6epog6r4k8F1llZIfRONnxdCEJnz7TYKSOkxdr1eWvwCg9lCKSb3XmBhvR6eIPA916fe40XlaQkavt1IMdTFhTI+NCGZrc1MA96oVDuhLMpHN+d8Y5LPbMWc9TqPWd/HlJWYrn01Pw1Z4FHQBZKnN1lTpvVP9o5d9LuejCmGlv9q5LFukEe1N1leElVbzIFjM/tpD6iui/ae</vt:lpwstr>
  </property>
  <property fmtid="{D5CDD505-2E9C-101B-9397-08002B2CF9AE}" pid="33" name="x1ye=9">
    <vt:lpwstr>T8us3qeLO343jmpT2H4D/Dj+TmJHjfxGuV4Q6NM+RDYqovBvUxuze0kaSZ4rW5Nj2CDQndlH1uIjLV4SApi8kYa/K6ye48toE8AiUEDPKqj/g8kpIFnLBnM5d2DhpfYjirGRIezeXZFGQHMLE/KU0ie7c7+2UX1En8aaG0SQWT2LVzyP14w+LGdepA981etBS4jGwo6e4JCHKtXz+pmod5a+oDsYU34473IKYoHLJq18tcW/xf8QzdKYwygMClH</vt:lpwstr>
  </property>
</Properties>
</file>